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642" w:rsidRPr="00601642" w:rsidRDefault="00601642" w:rsidP="00601642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01642">
        <w:rPr>
          <w:rFonts w:ascii="Arial" w:hAnsi="Arial" w:cs="Arial"/>
          <w:sz w:val="20"/>
          <w:szCs w:val="20"/>
        </w:rPr>
        <w:t>17</w:t>
      </w:r>
      <w:r w:rsidRPr="00601642">
        <w:rPr>
          <w:rFonts w:ascii="Arial" w:hAnsi="Arial" w:cs="Arial"/>
          <w:sz w:val="20"/>
          <w:szCs w:val="20"/>
          <w:vertAlign w:val="superscript"/>
        </w:rPr>
        <w:t>th</w:t>
      </w:r>
      <w:r w:rsidRPr="00601642">
        <w:rPr>
          <w:rFonts w:ascii="Arial" w:hAnsi="Arial" w:cs="Arial"/>
          <w:sz w:val="20"/>
          <w:szCs w:val="20"/>
        </w:rPr>
        <w:t xml:space="preserve"> October, 2025</w:t>
      </w:r>
      <w:bookmarkStart w:id="0" w:name="_GoBack"/>
      <w:bookmarkEnd w:id="0"/>
    </w:p>
    <w:p w:rsidR="00601642" w:rsidRPr="00601642" w:rsidRDefault="00601642" w:rsidP="00601642">
      <w:pPr>
        <w:ind w:left="720"/>
        <w:jc w:val="center"/>
        <w:rPr>
          <w:rFonts w:ascii="Arial" w:hAnsi="Arial" w:cs="Arial"/>
          <w:b/>
          <w:sz w:val="20"/>
          <w:szCs w:val="20"/>
        </w:rPr>
      </w:pPr>
      <w:r w:rsidRPr="00601642">
        <w:rPr>
          <w:rFonts w:ascii="Arial" w:hAnsi="Arial" w:cs="Arial"/>
          <w:b/>
          <w:sz w:val="20"/>
          <w:szCs w:val="20"/>
        </w:rPr>
        <w:t xml:space="preserve">Young Voices </w:t>
      </w:r>
    </w:p>
    <w:p w:rsidR="00601642" w:rsidRPr="00601642" w:rsidRDefault="00601642" w:rsidP="00601642">
      <w:pPr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601642" w:rsidRPr="00601642" w:rsidRDefault="00601642" w:rsidP="00601642">
      <w:pPr>
        <w:ind w:left="720"/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</w:pP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Dear Parent(s)/</w:t>
      </w:r>
      <w:proofErr w:type="spellStart"/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Carer</w:t>
      </w:r>
      <w:proofErr w:type="spellEnd"/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(s),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I am thrilled to share an incredible opportunity for your child to take part in Young Voices - an extraordinary event that will see them perform at the Manchester Coop Arena alongside thousands of other young singers from across the country.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What is Young Voices?</w:t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 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Young Voices is the largest school choir concert in the world. It offers children the chance to sing in a professional arena, backed by live musicians and singers. It’s an unforgettable experience where students can develop their musical skills, work as part of a team, and build confidence while having fun.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Event Details</w:t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: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Venue: 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Manchester Coop Arena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Date: 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Thursday 12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  <w:vertAlign w:val="superscript"/>
        </w:rPr>
        <w:t>th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 xml:space="preserve"> February 2026</w:t>
      </w:r>
    </w:p>
    <w:p w:rsidR="00601642" w:rsidRPr="00601642" w:rsidRDefault="00601642" w:rsidP="00601642">
      <w:pPr>
        <w:ind w:left="720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Timings:</w:t>
      </w:r>
      <w:r w:rsidRPr="00601642">
        <w:rPr>
          <w:rFonts w:ascii="Arial" w:hAnsi="Arial" w:cs="Arial"/>
          <w:color w:val="242424"/>
          <w:sz w:val="20"/>
          <w:szCs w:val="20"/>
        </w:rPr>
        <w:t xml:space="preserve"> </w:t>
      </w:r>
      <w:r w:rsidRPr="00601642">
        <w:rPr>
          <w:rFonts w:ascii="Arial" w:hAnsi="Arial" w:cs="Arial"/>
          <w:b/>
          <w:color w:val="242424"/>
          <w:sz w:val="20"/>
          <w:szCs w:val="20"/>
        </w:rPr>
        <w:t xml:space="preserve">All day – returning to school after 11pm (time to be confirmed) 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Rehearsals: We will be holding regular rehearsals at school leading up to the event to ensure students are fully prepared and confident. 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 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Your child will also have the chance to learn a variety of music, ranging from pop hits to classical pieces, as part of this unique concert experience. Not only is it an exciting musical journey, but it is also a wonderful chance for personal growth.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How to Get Involved: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Participation is open to our Year 6 and Glee club students. We have limited numbers so this opportunity will be available to the first 30 students. To secure your child’s place we are asking for a contribution towards the cost of the event, transport, and other necessary expenses. There will also be an opportunity for you to buy tickets to watch the children singing. I will send more information once we have a list of all the children who want to attend. </w:t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</w:rPr>
        <w:br/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If you would like your child to take part, please complete the attached form and return it to school by 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>Friday 24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  <w:vertAlign w:val="superscript"/>
        </w:rPr>
        <w:t>th</w:t>
      </w:r>
      <w:r w:rsidRPr="00601642">
        <w:rPr>
          <w:rFonts w:ascii="Arial" w:hAnsi="Arial" w:cs="Arial"/>
          <w:b/>
          <w:color w:val="242424"/>
          <w:sz w:val="20"/>
          <w:szCs w:val="20"/>
          <w:shd w:val="clear" w:color="auto" w:fill="FFFFFF"/>
        </w:rPr>
        <w:t xml:space="preserve"> October</w:t>
      </w:r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, and also pay the contribution of £10.00 on </w:t>
      </w:r>
      <w:proofErr w:type="spellStart"/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>ParentPay</w:t>
      </w:r>
      <w:proofErr w:type="spellEnd"/>
      <w:r w:rsidRPr="00601642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. We will also hold an information session, later on this term, to answer any questions you might have. </w:t>
      </w:r>
    </w:p>
    <w:p w:rsidR="00601642" w:rsidRPr="00601642" w:rsidRDefault="00601642" w:rsidP="00601642">
      <w:pPr>
        <w:ind w:left="720"/>
        <w:rPr>
          <w:rFonts w:ascii="Arial" w:hAnsi="Arial" w:cs="Arial"/>
          <w:color w:val="242424"/>
          <w:sz w:val="20"/>
          <w:szCs w:val="20"/>
        </w:rPr>
      </w:pPr>
    </w:p>
    <w:p w:rsidR="00601642" w:rsidRPr="00601642" w:rsidRDefault="00601642" w:rsidP="00601642">
      <w:pPr>
        <w:ind w:left="720"/>
        <w:rPr>
          <w:rFonts w:ascii="Arial" w:hAnsi="Arial" w:cs="Arial"/>
          <w:color w:val="242424"/>
          <w:sz w:val="20"/>
          <w:szCs w:val="20"/>
        </w:rPr>
      </w:pPr>
      <w:bookmarkStart w:id="1" w:name="_Hlk211587953"/>
      <w:r w:rsidRPr="00601642">
        <w:rPr>
          <w:rFonts w:ascii="Arial" w:hAnsi="Arial" w:cs="Arial"/>
          <w:color w:val="242424"/>
          <w:sz w:val="20"/>
          <w:szCs w:val="20"/>
        </w:rPr>
        <w:t xml:space="preserve">Yours Sincerely, </w:t>
      </w:r>
    </w:p>
    <w:p w:rsidR="00601642" w:rsidRPr="00601642" w:rsidRDefault="00601642" w:rsidP="00601642">
      <w:pPr>
        <w:ind w:left="720"/>
        <w:rPr>
          <w:rFonts w:ascii="Arial" w:hAnsi="Arial" w:cs="Arial"/>
          <w:color w:val="242424"/>
          <w:sz w:val="20"/>
          <w:szCs w:val="20"/>
        </w:rPr>
      </w:pPr>
      <w:proofErr w:type="spellStart"/>
      <w:r w:rsidRPr="00601642">
        <w:rPr>
          <w:rFonts w:ascii="Arial" w:hAnsi="Arial" w:cs="Arial"/>
          <w:color w:val="242424"/>
          <w:sz w:val="20"/>
          <w:szCs w:val="20"/>
        </w:rPr>
        <w:t>Mrs</w:t>
      </w:r>
      <w:proofErr w:type="spellEnd"/>
      <w:r w:rsidRPr="00601642">
        <w:rPr>
          <w:rFonts w:ascii="Arial" w:hAnsi="Arial" w:cs="Arial"/>
          <w:color w:val="242424"/>
          <w:sz w:val="20"/>
          <w:szCs w:val="20"/>
        </w:rPr>
        <w:t xml:space="preserve"> Esther Harland</w:t>
      </w:r>
      <w:r w:rsidRPr="00601642">
        <w:rPr>
          <w:rFonts w:ascii="Arial" w:hAnsi="Arial" w:cs="Arial"/>
          <w:color w:val="242424"/>
          <w:sz w:val="20"/>
          <w:szCs w:val="20"/>
        </w:rPr>
        <w:tab/>
      </w:r>
      <w:r w:rsidRPr="00601642">
        <w:rPr>
          <w:rFonts w:ascii="Arial" w:hAnsi="Arial" w:cs="Arial"/>
          <w:color w:val="242424"/>
          <w:sz w:val="20"/>
          <w:szCs w:val="20"/>
        </w:rPr>
        <w:tab/>
      </w:r>
      <w:proofErr w:type="spellStart"/>
      <w:r w:rsidRPr="00601642">
        <w:rPr>
          <w:rFonts w:ascii="Arial" w:hAnsi="Arial" w:cs="Arial"/>
          <w:color w:val="242424"/>
          <w:sz w:val="20"/>
          <w:szCs w:val="20"/>
        </w:rPr>
        <w:t>Mr</w:t>
      </w:r>
      <w:proofErr w:type="spellEnd"/>
      <w:r w:rsidRPr="00601642">
        <w:rPr>
          <w:rFonts w:ascii="Arial" w:hAnsi="Arial" w:cs="Arial"/>
          <w:color w:val="242424"/>
          <w:sz w:val="20"/>
          <w:szCs w:val="20"/>
        </w:rPr>
        <w:t xml:space="preserve"> Christy</w:t>
      </w:r>
    </w:p>
    <w:p w:rsidR="00601642" w:rsidRPr="00601642" w:rsidRDefault="00601642" w:rsidP="00601642">
      <w:pPr>
        <w:ind w:left="720"/>
        <w:rPr>
          <w:rFonts w:ascii="Arial" w:hAnsi="Arial" w:cs="Arial"/>
          <w:color w:val="242424"/>
          <w:sz w:val="20"/>
          <w:szCs w:val="20"/>
        </w:rPr>
      </w:pPr>
      <w:r w:rsidRPr="00601642">
        <w:rPr>
          <w:rFonts w:ascii="Arial" w:hAnsi="Arial" w:cs="Arial"/>
          <w:color w:val="242424"/>
          <w:sz w:val="20"/>
          <w:szCs w:val="20"/>
        </w:rPr>
        <w:t xml:space="preserve">Music Coordinator </w:t>
      </w:r>
      <w:r w:rsidRPr="00601642">
        <w:rPr>
          <w:rFonts w:ascii="Arial" w:hAnsi="Arial" w:cs="Arial"/>
          <w:color w:val="242424"/>
          <w:sz w:val="20"/>
          <w:szCs w:val="20"/>
        </w:rPr>
        <w:tab/>
      </w:r>
      <w:r w:rsidRPr="00601642">
        <w:rPr>
          <w:rFonts w:ascii="Arial" w:hAnsi="Arial" w:cs="Arial"/>
          <w:color w:val="242424"/>
          <w:sz w:val="20"/>
          <w:szCs w:val="20"/>
        </w:rPr>
        <w:tab/>
        <w:t>Glee Club Leader</w:t>
      </w:r>
    </w:p>
    <w:bookmarkEnd w:id="1"/>
    <w:p w:rsidR="00601642" w:rsidRPr="00601642" w:rsidRDefault="00601642" w:rsidP="00601642">
      <w:pPr>
        <w:ind w:left="720"/>
        <w:rPr>
          <w:rFonts w:ascii="Arial" w:hAnsi="Arial" w:cs="Arial"/>
          <w:sz w:val="20"/>
          <w:szCs w:val="20"/>
        </w:rPr>
      </w:pPr>
      <w:r w:rsidRPr="00601642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601642" w:rsidRPr="00601642" w:rsidRDefault="00601642" w:rsidP="0060164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01642" w:rsidRPr="00601642" w:rsidRDefault="00601642" w:rsidP="00601642">
      <w:pPr>
        <w:ind w:left="720"/>
        <w:jc w:val="center"/>
        <w:rPr>
          <w:rFonts w:ascii="Arial" w:hAnsi="Arial" w:cs="Arial"/>
          <w:b/>
          <w:sz w:val="20"/>
          <w:szCs w:val="20"/>
        </w:rPr>
      </w:pPr>
      <w:r w:rsidRPr="00601642">
        <w:rPr>
          <w:rFonts w:ascii="Arial" w:hAnsi="Arial" w:cs="Arial"/>
          <w:b/>
          <w:sz w:val="20"/>
          <w:szCs w:val="20"/>
        </w:rPr>
        <w:t>Young Voices</w:t>
      </w:r>
    </w:p>
    <w:p w:rsidR="00601642" w:rsidRPr="00601642" w:rsidRDefault="00601642" w:rsidP="00601642">
      <w:pPr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601642" w:rsidRPr="00601642" w:rsidRDefault="00601642" w:rsidP="00601642">
      <w:pPr>
        <w:ind w:left="720"/>
        <w:rPr>
          <w:rFonts w:ascii="Arial" w:hAnsi="Arial" w:cs="Arial"/>
          <w:sz w:val="20"/>
          <w:szCs w:val="20"/>
        </w:rPr>
      </w:pPr>
      <w:r w:rsidRPr="00601642">
        <w:rPr>
          <w:rFonts w:ascii="Arial" w:hAnsi="Arial" w:cs="Arial"/>
          <w:sz w:val="20"/>
          <w:szCs w:val="20"/>
        </w:rPr>
        <w:t xml:space="preserve">I give permission for my child to take part in the Young Voices in Sheffield. I understand that l will be picking my child up from school after the event. I have paid the contribution of £10.00 to secure my child’s place. </w:t>
      </w:r>
    </w:p>
    <w:p w:rsidR="00601642" w:rsidRPr="00601642" w:rsidRDefault="00601642" w:rsidP="00601642">
      <w:pPr>
        <w:ind w:left="720"/>
        <w:rPr>
          <w:rFonts w:ascii="Arial" w:hAnsi="Arial" w:cs="Arial"/>
          <w:sz w:val="20"/>
          <w:szCs w:val="20"/>
        </w:rPr>
      </w:pPr>
    </w:p>
    <w:p w:rsidR="00601642" w:rsidRPr="00601642" w:rsidRDefault="00601642" w:rsidP="00601642">
      <w:pPr>
        <w:ind w:left="720"/>
        <w:rPr>
          <w:rFonts w:ascii="Arial" w:hAnsi="Arial" w:cs="Arial"/>
          <w:sz w:val="20"/>
          <w:szCs w:val="20"/>
        </w:rPr>
      </w:pPr>
      <w:r w:rsidRPr="00601642">
        <w:rPr>
          <w:rFonts w:ascii="Arial" w:hAnsi="Arial" w:cs="Arial"/>
          <w:sz w:val="20"/>
          <w:szCs w:val="20"/>
        </w:rPr>
        <w:t>Child’s Name ________________________________________Class _____________________</w:t>
      </w:r>
    </w:p>
    <w:p w:rsidR="00601642" w:rsidRPr="00601642" w:rsidRDefault="00601642" w:rsidP="00601642">
      <w:pPr>
        <w:ind w:left="720"/>
        <w:rPr>
          <w:rFonts w:ascii="Arial" w:hAnsi="Arial" w:cs="Arial"/>
          <w:sz w:val="20"/>
          <w:szCs w:val="20"/>
        </w:rPr>
      </w:pPr>
    </w:p>
    <w:p w:rsidR="00601642" w:rsidRPr="00601642" w:rsidRDefault="00601642" w:rsidP="00601642">
      <w:pPr>
        <w:ind w:left="720"/>
        <w:rPr>
          <w:rFonts w:ascii="Arial" w:hAnsi="Arial" w:cs="Arial"/>
          <w:sz w:val="20"/>
          <w:szCs w:val="20"/>
        </w:rPr>
      </w:pPr>
      <w:r w:rsidRPr="00601642">
        <w:rPr>
          <w:rFonts w:ascii="Arial" w:hAnsi="Arial" w:cs="Arial"/>
          <w:sz w:val="20"/>
          <w:szCs w:val="20"/>
        </w:rPr>
        <w:t>Signed Parent/</w:t>
      </w:r>
      <w:proofErr w:type="spellStart"/>
      <w:proofErr w:type="gramStart"/>
      <w:r w:rsidRPr="00601642">
        <w:rPr>
          <w:rFonts w:ascii="Arial" w:hAnsi="Arial" w:cs="Arial"/>
          <w:sz w:val="20"/>
          <w:szCs w:val="20"/>
        </w:rPr>
        <w:t>Carer</w:t>
      </w:r>
      <w:proofErr w:type="spellEnd"/>
      <w:r w:rsidRPr="00601642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601642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E542CC" w:rsidRPr="00601642" w:rsidRDefault="00E542CC" w:rsidP="001A7647">
      <w:pPr>
        <w:rPr>
          <w:sz w:val="20"/>
          <w:szCs w:val="20"/>
        </w:rPr>
      </w:pPr>
    </w:p>
    <w:p w:rsidR="00F874F7" w:rsidRPr="00601642" w:rsidRDefault="00F874F7" w:rsidP="001A7647">
      <w:pPr>
        <w:rPr>
          <w:sz w:val="20"/>
          <w:szCs w:val="20"/>
        </w:rPr>
      </w:pPr>
    </w:p>
    <w:sectPr w:rsidR="00F874F7" w:rsidRPr="00601642" w:rsidSect="009E4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80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52B" w:rsidRDefault="00A9352B" w:rsidP="009E4E5A">
      <w:r>
        <w:separator/>
      </w:r>
    </w:p>
  </w:endnote>
  <w:endnote w:type="continuationSeparator" w:id="0">
    <w:p w:rsidR="00A9352B" w:rsidRDefault="00A9352B" w:rsidP="009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A0" w:rsidRDefault="00AB2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A0" w:rsidRDefault="00AB2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A0" w:rsidRDefault="00AB2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52B" w:rsidRDefault="00A9352B" w:rsidP="009E4E5A">
      <w:r>
        <w:separator/>
      </w:r>
    </w:p>
  </w:footnote>
  <w:footnote w:type="continuationSeparator" w:id="0">
    <w:p w:rsidR="00A9352B" w:rsidRDefault="00A9352B" w:rsidP="009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AE" w:rsidRDefault="006016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610.55pt;height:842.4pt;z-index:-251657216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  <w:sdt>
      <w:sdtPr>
        <w:id w:val="171999623"/>
        <w:placeholder>
          <w:docPart w:val="E0D6686A0D68D14FB856A06DF7FF9AC3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center" w:leader="none"/>
    </w:r>
    <w:sdt>
      <w:sdtPr>
        <w:id w:val="171999624"/>
        <w:placeholder>
          <w:docPart w:val="C56DD49E848B5B4A9A4539445EB8682C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right" w:leader="none"/>
    </w:r>
    <w:sdt>
      <w:sdtPr>
        <w:id w:val="171999625"/>
        <w:placeholder>
          <w:docPart w:val="7092EE9D5DEAF548B9332D5816162FB6"/>
        </w:placeholder>
        <w:temporary/>
        <w:showingPlcHdr/>
      </w:sdtPr>
      <w:sdtEndPr/>
      <w:sdtContent>
        <w:r w:rsidR="005E4FAE">
          <w:t>[Type text]</w:t>
        </w:r>
      </w:sdtContent>
    </w:sdt>
  </w:p>
  <w:p w:rsidR="009E4E5A" w:rsidRDefault="009E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5A" w:rsidRDefault="00E63BE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-222250</wp:posOffset>
              </wp:positionH>
              <wp:positionV relativeFrom="paragraph">
                <wp:posOffset>577215</wp:posOffset>
              </wp:positionV>
              <wp:extent cx="3355340" cy="209550"/>
              <wp:effectExtent l="6350" t="5715" r="10160" b="133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2B40" w:rsidRPr="000A2B40" w:rsidRDefault="000A2B4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A2B40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Headteacher: </w:t>
                          </w:r>
                          <w:proofErr w:type="spellStart"/>
                          <w:r w:rsidR="00AB24A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Mrs</w:t>
                          </w:r>
                          <w:proofErr w:type="spellEnd"/>
                          <w:r w:rsidR="00AB24A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A</w:t>
                          </w:r>
                          <w:r w:rsidR="0001515C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ndrea</w:t>
                          </w:r>
                          <w:r w:rsidR="00AB24A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Grist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5pt;margin-top:45.45pt;width:264.2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" strokecolor="white [3212]">
              <v:textbox>
                <w:txbxContent>
                  <w:p w:rsidR="000A2B40" w:rsidRPr="000A2B40" w:rsidRDefault="000A2B40">
                    <w:pP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A2B40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Headteacher: </w:t>
                    </w:r>
                    <w:proofErr w:type="spellStart"/>
                    <w:r w:rsidR="00AB24A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Mrs</w:t>
                    </w:r>
                    <w:proofErr w:type="spellEnd"/>
                    <w:r w:rsidR="00AB24A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A</w:t>
                    </w:r>
                    <w:r w:rsidR="0001515C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ndrea</w:t>
                    </w:r>
                    <w:r w:rsidR="00AB24A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Grist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016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-51pt;margin-top:-156pt;width:610.55pt;height:842.4pt;z-index:-251658240;mso-wrap-edited:f;mso-position-horizontal-relative:margin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5A" w:rsidRDefault="006016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610.55pt;height:842.4pt;z-index:-251656192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CC6"/>
    <w:multiLevelType w:val="hybridMultilevel"/>
    <w:tmpl w:val="0CECFFCE"/>
    <w:lvl w:ilvl="0" w:tplc="9174733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806F4"/>
    <w:multiLevelType w:val="hybridMultilevel"/>
    <w:tmpl w:val="A45A7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5C7"/>
    <w:multiLevelType w:val="hybridMultilevel"/>
    <w:tmpl w:val="64488744"/>
    <w:lvl w:ilvl="0" w:tplc="6038D3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C449C0"/>
    <w:multiLevelType w:val="hybridMultilevel"/>
    <w:tmpl w:val="3230B8E2"/>
    <w:lvl w:ilvl="0" w:tplc="63B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C1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AC9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5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45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01A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F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523043"/>
    <w:multiLevelType w:val="hybridMultilevel"/>
    <w:tmpl w:val="A2A62BD4"/>
    <w:lvl w:ilvl="0" w:tplc="744044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81F5F"/>
    <w:multiLevelType w:val="multilevel"/>
    <w:tmpl w:val="7AD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A590C"/>
    <w:multiLevelType w:val="hybridMultilevel"/>
    <w:tmpl w:val="E0A00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B408BC"/>
    <w:multiLevelType w:val="hybridMultilevel"/>
    <w:tmpl w:val="5B820E2E"/>
    <w:lvl w:ilvl="0" w:tplc="6D1C2E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14500C"/>
    <w:multiLevelType w:val="hybridMultilevel"/>
    <w:tmpl w:val="6FF0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01C8"/>
    <w:multiLevelType w:val="hybridMultilevel"/>
    <w:tmpl w:val="3EB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2DF5"/>
    <w:multiLevelType w:val="hybridMultilevel"/>
    <w:tmpl w:val="7DE2C1C0"/>
    <w:lvl w:ilvl="0" w:tplc="68CCB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5A"/>
    <w:rsid w:val="0001515C"/>
    <w:rsid w:val="000359AA"/>
    <w:rsid w:val="00037466"/>
    <w:rsid w:val="000A2B40"/>
    <w:rsid w:val="000E6388"/>
    <w:rsid w:val="000F7194"/>
    <w:rsid w:val="001A7647"/>
    <w:rsid w:val="00210EA7"/>
    <w:rsid w:val="003030C6"/>
    <w:rsid w:val="0030566F"/>
    <w:rsid w:val="00330F45"/>
    <w:rsid w:val="00332C69"/>
    <w:rsid w:val="003C7B15"/>
    <w:rsid w:val="003E3FFA"/>
    <w:rsid w:val="0040510C"/>
    <w:rsid w:val="00463EFC"/>
    <w:rsid w:val="004817D4"/>
    <w:rsid w:val="004B6843"/>
    <w:rsid w:val="00562209"/>
    <w:rsid w:val="005B4C78"/>
    <w:rsid w:val="005E1EC2"/>
    <w:rsid w:val="005E49A8"/>
    <w:rsid w:val="005E4FAE"/>
    <w:rsid w:val="005E6008"/>
    <w:rsid w:val="00601642"/>
    <w:rsid w:val="006523FC"/>
    <w:rsid w:val="0065786B"/>
    <w:rsid w:val="006943AC"/>
    <w:rsid w:val="006A0405"/>
    <w:rsid w:val="006E6637"/>
    <w:rsid w:val="00713CC0"/>
    <w:rsid w:val="00717571"/>
    <w:rsid w:val="0079661F"/>
    <w:rsid w:val="0080518C"/>
    <w:rsid w:val="00861A97"/>
    <w:rsid w:val="008E303D"/>
    <w:rsid w:val="00996569"/>
    <w:rsid w:val="009E4E5A"/>
    <w:rsid w:val="009E6B91"/>
    <w:rsid w:val="00A9352B"/>
    <w:rsid w:val="00A969CA"/>
    <w:rsid w:val="00AB24A0"/>
    <w:rsid w:val="00B175E0"/>
    <w:rsid w:val="00B3565D"/>
    <w:rsid w:val="00BA20CB"/>
    <w:rsid w:val="00BF4EC1"/>
    <w:rsid w:val="00C71358"/>
    <w:rsid w:val="00C86F4F"/>
    <w:rsid w:val="00CD398D"/>
    <w:rsid w:val="00D80DA8"/>
    <w:rsid w:val="00D91AFF"/>
    <w:rsid w:val="00D9316B"/>
    <w:rsid w:val="00E12136"/>
    <w:rsid w:val="00E507C0"/>
    <w:rsid w:val="00E542CC"/>
    <w:rsid w:val="00E57856"/>
    <w:rsid w:val="00E6006B"/>
    <w:rsid w:val="00E63BE4"/>
    <w:rsid w:val="00EC1844"/>
    <w:rsid w:val="00EC3535"/>
    <w:rsid w:val="00EE1E96"/>
    <w:rsid w:val="00EF1429"/>
    <w:rsid w:val="00F04616"/>
    <w:rsid w:val="00F80A0F"/>
    <w:rsid w:val="00F8715E"/>
    <w:rsid w:val="00F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5:docId w15:val="{72EF154A-0F58-4583-9A15-38B2261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5A"/>
  </w:style>
  <w:style w:type="paragraph" w:styleId="Footer">
    <w:name w:val="footer"/>
    <w:basedOn w:val="Normal"/>
    <w:link w:val="Foot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5A"/>
  </w:style>
  <w:style w:type="table" w:styleId="TableGrid">
    <w:name w:val="Table Grid"/>
    <w:basedOn w:val="TableNormal"/>
    <w:uiPriority w:val="59"/>
    <w:rsid w:val="0048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8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717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2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542CC"/>
    <w:rPr>
      <w:color w:val="0000FF"/>
      <w:u w:val="single"/>
    </w:rPr>
  </w:style>
  <w:style w:type="paragraph" w:styleId="NoSpacing">
    <w:name w:val="No Spacing"/>
    <w:uiPriority w:val="1"/>
    <w:qFormat/>
    <w:rsid w:val="00BA20CB"/>
    <w:rPr>
      <w:rFonts w:ascii="Calibri" w:eastAsia="Times New Roman" w:hAnsi="Calibri" w:cs="Calibri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65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D6686A0D68D14FB856A06DF7FF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7E14-A9C2-3C44-80A4-52B32718BE3D}"/>
      </w:docPartPr>
      <w:docPartBody>
        <w:p w:rsidR="009646E6" w:rsidRDefault="00014859" w:rsidP="00014859">
          <w:pPr>
            <w:pStyle w:val="E0D6686A0D68D14FB856A06DF7FF9AC3"/>
          </w:pPr>
          <w:r>
            <w:t>[Type text]</w:t>
          </w:r>
        </w:p>
      </w:docPartBody>
    </w:docPart>
    <w:docPart>
      <w:docPartPr>
        <w:name w:val="C56DD49E848B5B4A9A4539445EB8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803-AF8B-C542-844F-514FF9DB5803}"/>
      </w:docPartPr>
      <w:docPartBody>
        <w:p w:rsidR="009646E6" w:rsidRDefault="00014859" w:rsidP="00014859">
          <w:pPr>
            <w:pStyle w:val="C56DD49E848B5B4A9A4539445EB8682C"/>
          </w:pPr>
          <w:r>
            <w:t>[Type text]</w:t>
          </w:r>
        </w:p>
      </w:docPartBody>
    </w:docPart>
    <w:docPart>
      <w:docPartPr>
        <w:name w:val="7092EE9D5DEAF548B9332D581616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CA5F-CA06-C940-9DD9-E68826F5DBA0}"/>
      </w:docPartPr>
      <w:docPartBody>
        <w:p w:rsidR="009646E6" w:rsidRDefault="00014859" w:rsidP="00014859">
          <w:pPr>
            <w:pStyle w:val="7092EE9D5DEAF548B9332D5816162F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0D"/>
    <w:rsid w:val="00014859"/>
    <w:rsid w:val="005F49C8"/>
    <w:rsid w:val="008D2AE7"/>
    <w:rsid w:val="009646E6"/>
    <w:rsid w:val="00C27237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DBDE68911BC54FAA92AA8BA06FFFDA">
    <w:name w:val="9ADBDE68911BC54FAA92AA8BA06FFFDA"/>
    <w:rsid w:val="00FB230D"/>
  </w:style>
  <w:style w:type="paragraph" w:customStyle="1" w:styleId="D53247928885EA4FA3139D8713B13039">
    <w:name w:val="D53247928885EA4FA3139D8713B13039"/>
    <w:rsid w:val="00FB230D"/>
  </w:style>
  <w:style w:type="paragraph" w:customStyle="1" w:styleId="7C7256AFFA592F4D97F1F757A12F3FB3">
    <w:name w:val="7C7256AFFA592F4D97F1F757A12F3FB3"/>
    <w:rsid w:val="00FB230D"/>
  </w:style>
  <w:style w:type="paragraph" w:customStyle="1" w:styleId="282800FDDB817D4883D245EEDB93C783">
    <w:name w:val="282800FDDB817D4883D245EEDB93C783"/>
    <w:rsid w:val="00FB230D"/>
  </w:style>
  <w:style w:type="paragraph" w:customStyle="1" w:styleId="B5357EC8D4C8B34483E5998031545F3E">
    <w:name w:val="B5357EC8D4C8B34483E5998031545F3E"/>
    <w:rsid w:val="00FB230D"/>
  </w:style>
  <w:style w:type="paragraph" w:customStyle="1" w:styleId="6010B8526061A84682379CE2CF31BBB9">
    <w:name w:val="6010B8526061A84682379CE2CF31BBB9"/>
    <w:rsid w:val="00FB230D"/>
  </w:style>
  <w:style w:type="paragraph" w:customStyle="1" w:styleId="E0D6686A0D68D14FB856A06DF7FF9AC3">
    <w:name w:val="E0D6686A0D68D14FB856A06DF7FF9AC3"/>
    <w:rsid w:val="00014859"/>
  </w:style>
  <w:style w:type="paragraph" w:customStyle="1" w:styleId="C56DD49E848B5B4A9A4539445EB8682C">
    <w:name w:val="C56DD49E848B5B4A9A4539445EB8682C"/>
    <w:rsid w:val="00014859"/>
  </w:style>
  <w:style w:type="paragraph" w:customStyle="1" w:styleId="7092EE9D5DEAF548B9332D5816162FB6">
    <w:name w:val="7092EE9D5DEAF548B9332D5816162FB6"/>
    <w:rsid w:val="00014859"/>
  </w:style>
  <w:style w:type="paragraph" w:customStyle="1" w:styleId="E55A0706967B53498E6D8164E51C3205">
    <w:name w:val="E55A0706967B53498E6D8164E51C3205"/>
    <w:rsid w:val="00014859"/>
  </w:style>
  <w:style w:type="paragraph" w:customStyle="1" w:styleId="BDAB01BB9E23214AB7BDE7DA4743D1BA">
    <w:name w:val="BDAB01BB9E23214AB7BDE7DA4743D1BA"/>
    <w:rsid w:val="00014859"/>
  </w:style>
  <w:style w:type="paragraph" w:customStyle="1" w:styleId="B56E496087D0FF48994A56EEAB603AFE">
    <w:name w:val="B56E496087D0FF48994A56EEAB603AFE"/>
    <w:rsid w:val="0001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218F3D-9646-44EA-87E0-120E95C3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 Creative Ltd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Beattie</dc:creator>
  <cp:lastModifiedBy>Tracey Rushton</cp:lastModifiedBy>
  <cp:revision>2</cp:revision>
  <cp:lastPrinted>2025-10-21T08:29:00Z</cp:lastPrinted>
  <dcterms:created xsi:type="dcterms:W3CDTF">2025-10-21T08:29:00Z</dcterms:created>
  <dcterms:modified xsi:type="dcterms:W3CDTF">2025-10-21T08:29:00Z</dcterms:modified>
</cp:coreProperties>
</file>