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CC" w:rsidRDefault="00E542CC" w:rsidP="001A7647"/>
    <w:p w:rsidR="005465CB" w:rsidRDefault="005465CB" w:rsidP="001A7647"/>
    <w:p w:rsidR="005465CB" w:rsidRDefault="00A36C62" w:rsidP="00546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4th</w:t>
      </w:r>
      <w:bookmarkStart w:id="0" w:name="_GoBack"/>
      <w:bookmarkEnd w:id="0"/>
      <w:r w:rsidR="005465CB">
        <w:rPr>
          <w:rFonts w:ascii="Arial" w:hAnsi="Arial" w:cs="Arial"/>
        </w:rPr>
        <w:t xml:space="preserve"> October, 2024</w:t>
      </w:r>
    </w:p>
    <w:p w:rsidR="005465CB" w:rsidRDefault="005465CB" w:rsidP="005465CB">
      <w:pPr>
        <w:jc w:val="both"/>
        <w:rPr>
          <w:rFonts w:ascii="Arial" w:hAnsi="Arial" w:cs="Arial"/>
        </w:rPr>
      </w:pPr>
    </w:p>
    <w:p w:rsidR="005465CB" w:rsidRDefault="005465CB" w:rsidP="005465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5 Kala Sangam Trip</w:t>
      </w:r>
      <w:r w:rsidR="00A36C62">
        <w:rPr>
          <w:rFonts w:ascii="Arial" w:hAnsi="Arial" w:cs="Arial"/>
          <w:b/>
        </w:rPr>
        <w:t xml:space="preserve"> for 5 Dragon</w:t>
      </w:r>
    </w:p>
    <w:p w:rsidR="005465CB" w:rsidRDefault="005465CB" w:rsidP="005465CB">
      <w:pPr>
        <w:jc w:val="center"/>
        <w:rPr>
          <w:rFonts w:ascii="Arial" w:hAnsi="Arial" w:cs="Arial"/>
          <w:b/>
        </w:rPr>
      </w:pPr>
    </w:p>
    <w:p w:rsidR="005465CB" w:rsidRDefault="005465CB" w:rsidP="00546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Parent(s)/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>(s),</w:t>
      </w:r>
    </w:p>
    <w:p w:rsidR="005465CB" w:rsidRDefault="005465CB" w:rsidP="005465CB">
      <w:pPr>
        <w:jc w:val="both"/>
        <w:rPr>
          <w:rFonts w:ascii="Arial" w:hAnsi="Arial" w:cs="Arial"/>
        </w:rPr>
      </w:pPr>
    </w:p>
    <w:p w:rsidR="005465CB" w:rsidRDefault="005465CB" w:rsidP="00546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have been lucky enough to secure places on an exciting free workshop at Kala Sangam, in Bradford town </w:t>
      </w:r>
      <w:proofErr w:type="spellStart"/>
      <w:r>
        <w:rPr>
          <w:rFonts w:ascii="Arial" w:hAnsi="Arial" w:cs="Arial"/>
        </w:rPr>
        <w:t>centre</w:t>
      </w:r>
      <w:proofErr w:type="spellEnd"/>
      <w:r>
        <w:rPr>
          <w:rFonts w:ascii="Arial" w:hAnsi="Arial" w:cs="Arial"/>
        </w:rPr>
        <w:t>.</w:t>
      </w:r>
      <w:r w:rsidR="00D26BBB">
        <w:rPr>
          <w:rFonts w:ascii="Arial" w:hAnsi="Arial" w:cs="Arial"/>
        </w:rPr>
        <w:t xml:space="preserve">  The children will have the opportunity to take part in a dancing and drama workshop led by professional coaches.</w:t>
      </w:r>
    </w:p>
    <w:p w:rsidR="00BE4BFA" w:rsidRDefault="00BE4BFA" w:rsidP="005465CB">
      <w:pPr>
        <w:jc w:val="both"/>
        <w:rPr>
          <w:rFonts w:ascii="Arial" w:hAnsi="Arial" w:cs="Arial"/>
        </w:rPr>
      </w:pPr>
    </w:p>
    <w:p w:rsidR="005465CB" w:rsidRDefault="00D26BBB" w:rsidP="00546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child will need to wear </w:t>
      </w:r>
      <w:r w:rsidR="00A36C62">
        <w:rPr>
          <w:rFonts w:ascii="Arial" w:hAnsi="Arial" w:cs="Arial"/>
        </w:rPr>
        <w:t xml:space="preserve">their PE kit </w:t>
      </w:r>
      <w:r>
        <w:rPr>
          <w:rFonts w:ascii="Arial" w:hAnsi="Arial" w:cs="Arial"/>
        </w:rPr>
        <w:t>and a waterproof coat as we will be going to the workshop on the school minibus but then walking back to school.</w:t>
      </w:r>
    </w:p>
    <w:p w:rsidR="00A36C62" w:rsidRDefault="00A36C62" w:rsidP="005465CB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trip will take place on Thursday 17</w:t>
      </w:r>
      <w:r w:rsidRPr="005465C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for 5 Dragon. </w:t>
      </w:r>
      <w:r>
        <w:rPr>
          <w:rFonts w:ascii="Arial" w:hAnsi="Arial" w:cs="Arial"/>
        </w:rPr>
        <w:t>We will be back in school for lunch time.</w:t>
      </w: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return the slip below by Friday 6</w:t>
      </w:r>
      <w:r w:rsidRPr="00A36C6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October.</w:t>
      </w: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Freestyle Script" w:hAnsi="Freestyle Script" w:cs="Arial"/>
        </w:rPr>
      </w:pPr>
      <w:proofErr w:type="spellStart"/>
      <w:r>
        <w:rPr>
          <w:rFonts w:ascii="Freestyle Script" w:hAnsi="Freestyle Script" w:cs="Arial"/>
        </w:rPr>
        <w:t>Ms</w:t>
      </w:r>
      <w:proofErr w:type="spellEnd"/>
      <w:r>
        <w:rPr>
          <w:rFonts w:ascii="Freestyle Script" w:hAnsi="Freestyle Script" w:cs="Arial"/>
        </w:rPr>
        <w:t xml:space="preserve"> Culley</w:t>
      </w:r>
    </w:p>
    <w:p w:rsidR="00A36C62" w:rsidRDefault="00A36C62" w:rsidP="00A36C62">
      <w:pPr>
        <w:jc w:val="both"/>
        <w:rPr>
          <w:rFonts w:ascii="Freestyle Script" w:hAnsi="Freestyle Script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Culley</w:t>
      </w: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Year 5 Dragon Teacher</w:t>
      </w:r>
    </w:p>
    <w:p w:rsidR="00A36C62" w:rsidRDefault="00A36C62" w:rsidP="00A36C62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5 Kala Sangam Trip for 5 Dragon</w:t>
      </w:r>
    </w:p>
    <w:p w:rsidR="00A36C62" w:rsidRDefault="00A36C62" w:rsidP="00A36C62">
      <w:pPr>
        <w:jc w:val="center"/>
        <w:rPr>
          <w:rFonts w:ascii="Arial" w:hAnsi="Arial" w:cs="Arial"/>
          <w:b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give permission for my child to go on the above trip.</w:t>
      </w: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proofErr w:type="spellStart"/>
      <w:r>
        <w:rPr>
          <w:rFonts w:ascii="Arial" w:hAnsi="Arial" w:cs="Arial"/>
        </w:rPr>
        <w:t>Name_______________________________________________Class</w:t>
      </w:r>
      <w:proofErr w:type="spellEnd"/>
      <w:r>
        <w:rPr>
          <w:rFonts w:ascii="Arial" w:hAnsi="Arial" w:cs="Arial"/>
        </w:rPr>
        <w:t>________</w:t>
      </w: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Default="00A36C62" w:rsidP="00A36C62">
      <w:pPr>
        <w:jc w:val="both"/>
        <w:rPr>
          <w:rFonts w:ascii="Arial" w:hAnsi="Arial" w:cs="Arial"/>
        </w:rPr>
      </w:pPr>
    </w:p>
    <w:p w:rsidR="00A36C62" w:rsidRPr="00A36C62" w:rsidRDefault="00A36C62" w:rsidP="00A3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Signed Parent/Carer______________________________________________________</w:t>
      </w:r>
    </w:p>
    <w:p w:rsidR="00A36C62" w:rsidRPr="005465CB" w:rsidRDefault="00A36C62" w:rsidP="005465CB">
      <w:pPr>
        <w:jc w:val="both"/>
        <w:rPr>
          <w:rFonts w:ascii="Arial" w:hAnsi="Arial" w:cs="Arial"/>
        </w:rPr>
      </w:pPr>
    </w:p>
    <w:p w:rsidR="00F874F7" w:rsidRDefault="00F874F7" w:rsidP="001A7647"/>
    <w:sectPr w:rsidR="00F874F7" w:rsidSect="009E4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52B" w:rsidRDefault="00A9352B" w:rsidP="009E4E5A">
      <w:r>
        <w:separator/>
      </w:r>
    </w:p>
  </w:endnote>
  <w:endnote w:type="continuationSeparator" w:id="0">
    <w:p w:rsidR="00A9352B" w:rsidRDefault="00A9352B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4A0" w:rsidRDefault="00AB2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4A0" w:rsidRDefault="00AB2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4A0" w:rsidRDefault="00AB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52B" w:rsidRDefault="00A9352B" w:rsidP="009E4E5A">
      <w:r>
        <w:separator/>
      </w:r>
    </w:p>
  </w:footnote>
  <w:footnote w:type="continuationSeparator" w:id="0">
    <w:p w:rsidR="00A9352B" w:rsidRDefault="00A9352B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AE" w:rsidRDefault="00A36C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E63BE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Headteacher: </w:t>
                          </w:r>
                          <w:proofErr w:type="spellStart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</w:t>
                          </w:r>
                          <w:proofErr w:type="spellEnd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</w:t>
                          </w:r>
                          <w:r w:rsidR="0001515C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ndrea</w:t>
                          </w:r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spellStart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Headteacher</w:t>
                    </w:r>
                    <w:proofErr w:type="spellEnd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</w:t>
                    </w:r>
                    <w:proofErr w:type="spellEnd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A</w:t>
                    </w:r>
                    <w:r w:rsidR="0001515C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ndrea</w:t>
                    </w:r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Grist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6C6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E5A" w:rsidRDefault="00A36C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CC6"/>
    <w:multiLevelType w:val="hybridMultilevel"/>
    <w:tmpl w:val="0CECFFCE"/>
    <w:lvl w:ilvl="0" w:tplc="9174733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523043"/>
    <w:multiLevelType w:val="hybridMultilevel"/>
    <w:tmpl w:val="A2A62BD4"/>
    <w:lvl w:ilvl="0" w:tplc="744044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B408BC"/>
    <w:multiLevelType w:val="hybridMultilevel"/>
    <w:tmpl w:val="5B820E2E"/>
    <w:lvl w:ilvl="0" w:tplc="6D1C2E6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514500C"/>
    <w:multiLevelType w:val="hybridMultilevel"/>
    <w:tmpl w:val="6FF0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5A"/>
    <w:rsid w:val="0001515C"/>
    <w:rsid w:val="000359AA"/>
    <w:rsid w:val="00037466"/>
    <w:rsid w:val="000A2B40"/>
    <w:rsid w:val="000E6388"/>
    <w:rsid w:val="000F7194"/>
    <w:rsid w:val="001A7647"/>
    <w:rsid w:val="00210EA7"/>
    <w:rsid w:val="003030C6"/>
    <w:rsid w:val="0030566F"/>
    <w:rsid w:val="00330F45"/>
    <w:rsid w:val="00332C69"/>
    <w:rsid w:val="003C7B15"/>
    <w:rsid w:val="003E3FFA"/>
    <w:rsid w:val="0040510C"/>
    <w:rsid w:val="00463EFC"/>
    <w:rsid w:val="004817D4"/>
    <w:rsid w:val="004B6843"/>
    <w:rsid w:val="005465CB"/>
    <w:rsid w:val="00562209"/>
    <w:rsid w:val="005B4C78"/>
    <w:rsid w:val="005E1EC2"/>
    <w:rsid w:val="005E49A8"/>
    <w:rsid w:val="005E4FAE"/>
    <w:rsid w:val="005E6008"/>
    <w:rsid w:val="006523FC"/>
    <w:rsid w:val="0065786B"/>
    <w:rsid w:val="006943AC"/>
    <w:rsid w:val="006A0405"/>
    <w:rsid w:val="006E6637"/>
    <w:rsid w:val="00713CC0"/>
    <w:rsid w:val="00717571"/>
    <w:rsid w:val="0079661F"/>
    <w:rsid w:val="0080518C"/>
    <w:rsid w:val="00861A97"/>
    <w:rsid w:val="008E303D"/>
    <w:rsid w:val="00996569"/>
    <w:rsid w:val="009E4E5A"/>
    <w:rsid w:val="009E6B91"/>
    <w:rsid w:val="00A36C62"/>
    <w:rsid w:val="00A9352B"/>
    <w:rsid w:val="00A969CA"/>
    <w:rsid w:val="00AB24A0"/>
    <w:rsid w:val="00B175E0"/>
    <w:rsid w:val="00B3565D"/>
    <w:rsid w:val="00BA20CB"/>
    <w:rsid w:val="00BE4BFA"/>
    <w:rsid w:val="00BF4EC1"/>
    <w:rsid w:val="00C71358"/>
    <w:rsid w:val="00C86F4F"/>
    <w:rsid w:val="00CD398D"/>
    <w:rsid w:val="00D26BBB"/>
    <w:rsid w:val="00D80DA8"/>
    <w:rsid w:val="00D91AFF"/>
    <w:rsid w:val="00D9316B"/>
    <w:rsid w:val="00E12136"/>
    <w:rsid w:val="00E507C0"/>
    <w:rsid w:val="00E542CC"/>
    <w:rsid w:val="00E57856"/>
    <w:rsid w:val="00E6006B"/>
    <w:rsid w:val="00E63BE4"/>
    <w:rsid w:val="00EC1844"/>
    <w:rsid w:val="00EC3535"/>
    <w:rsid w:val="00EE1E96"/>
    <w:rsid w:val="00EF1429"/>
    <w:rsid w:val="00F04616"/>
    <w:rsid w:val="00F80A0F"/>
    <w:rsid w:val="00F8715E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4:docId w14:val="6AEF12B3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,L"/>
    <w:basedOn w:val="Normal"/>
    <w:link w:val="ListParagraphChar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42CC"/>
    <w:rPr>
      <w:color w:val="0000FF"/>
      <w:u w:val="single"/>
    </w:rPr>
  </w:style>
  <w:style w:type="paragraph" w:styleId="NoSpacing">
    <w:name w:val="No Spacing"/>
    <w:uiPriority w:val="1"/>
    <w:qFormat/>
    <w:rsid w:val="00BA20CB"/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,L Char"/>
    <w:link w:val="ListParagraph"/>
    <w:uiPriority w:val="34"/>
    <w:qFormat/>
    <w:locked/>
    <w:rsid w:val="0065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0D"/>
    <w:rsid w:val="00014859"/>
    <w:rsid w:val="005F49C8"/>
    <w:rsid w:val="008D2AE7"/>
    <w:rsid w:val="009646E6"/>
    <w:rsid w:val="00C27237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DBDE68911BC54FAA92AA8BA06FFFDA">
    <w:name w:val="9ADBDE68911BC54FAA92AA8BA06FFFDA"/>
    <w:rsid w:val="00FB230D"/>
  </w:style>
  <w:style w:type="paragraph" w:customStyle="1" w:styleId="D53247928885EA4FA3139D8713B13039">
    <w:name w:val="D53247928885EA4FA3139D8713B13039"/>
    <w:rsid w:val="00FB230D"/>
  </w:style>
  <w:style w:type="paragraph" w:customStyle="1" w:styleId="7C7256AFFA592F4D97F1F757A12F3FB3">
    <w:name w:val="7C7256AFFA592F4D97F1F757A12F3FB3"/>
    <w:rsid w:val="00FB230D"/>
  </w:style>
  <w:style w:type="paragraph" w:customStyle="1" w:styleId="282800FDDB817D4883D245EEDB93C783">
    <w:name w:val="282800FDDB817D4883D245EEDB93C783"/>
    <w:rsid w:val="00FB230D"/>
  </w:style>
  <w:style w:type="paragraph" w:customStyle="1" w:styleId="B5357EC8D4C8B34483E5998031545F3E">
    <w:name w:val="B5357EC8D4C8B34483E5998031545F3E"/>
    <w:rsid w:val="00FB230D"/>
  </w:style>
  <w:style w:type="paragraph" w:customStyle="1" w:styleId="6010B8526061A84682379CE2CF31BBB9">
    <w:name w:val="6010B8526061A84682379CE2CF31BBB9"/>
    <w:rsid w:val="00FB230D"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  <w:style w:type="paragraph" w:customStyle="1" w:styleId="E55A0706967B53498E6D8164E51C3205">
    <w:name w:val="E55A0706967B53498E6D8164E51C3205"/>
    <w:rsid w:val="00014859"/>
  </w:style>
  <w:style w:type="paragraph" w:customStyle="1" w:styleId="BDAB01BB9E23214AB7BDE7DA4743D1BA">
    <w:name w:val="BDAB01BB9E23214AB7BDE7DA4743D1BA"/>
    <w:rsid w:val="00014859"/>
  </w:style>
  <w:style w:type="paragraph" w:customStyle="1" w:styleId="B56E496087D0FF48994A56EEAB603AFE">
    <w:name w:val="B56E496087D0FF48994A56EEAB603AFE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D9DBE-CBF5-422B-ADBD-9D2BB7D4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Beattie</dc:creator>
  <cp:lastModifiedBy>Tracey Rushton</cp:lastModifiedBy>
  <cp:revision>2</cp:revision>
  <cp:lastPrinted>2024-06-17T09:53:00Z</cp:lastPrinted>
  <dcterms:created xsi:type="dcterms:W3CDTF">2024-10-03T14:44:00Z</dcterms:created>
  <dcterms:modified xsi:type="dcterms:W3CDTF">2024-10-03T14:44:00Z</dcterms:modified>
</cp:coreProperties>
</file>