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C" w:rsidRDefault="00901F33" w:rsidP="001A7647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01F3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May, 2025</w:t>
      </w:r>
    </w:p>
    <w:p w:rsidR="004612E3" w:rsidRDefault="004612E3" w:rsidP="001A7647">
      <w:pPr>
        <w:rPr>
          <w:rFonts w:ascii="Arial" w:hAnsi="Arial" w:cs="Arial"/>
        </w:rPr>
      </w:pPr>
    </w:p>
    <w:p w:rsidR="004612E3" w:rsidRDefault="004612E3" w:rsidP="0046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3 Cannon Hall Farm Visit</w:t>
      </w:r>
    </w:p>
    <w:p w:rsidR="004612E3" w:rsidRDefault="004612E3" w:rsidP="004612E3">
      <w:pPr>
        <w:jc w:val="center"/>
        <w:rPr>
          <w:rFonts w:ascii="Arial" w:hAnsi="Arial" w:cs="Arial"/>
          <w:b/>
        </w:rPr>
      </w:pPr>
    </w:p>
    <w:p w:rsidR="004612E3" w:rsidRDefault="004612E3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Parent(s)/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:rsidR="004612E3" w:rsidRDefault="004612E3" w:rsidP="002D7E21">
      <w:pPr>
        <w:jc w:val="both"/>
        <w:rPr>
          <w:rFonts w:ascii="Arial" w:hAnsi="Arial" w:cs="Arial"/>
        </w:rPr>
      </w:pPr>
    </w:p>
    <w:p w:rsidR="004612E3" w:rsidRDefault="004612E3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take the Year 3 pupils on a trip to Cannon Hall Farm, </w:t>
      </w:r>
      <w:proofErr w:type="spellStart"/>
      <w:r>
        <w:rPr>
          <w:rFonts w:ascii="Arial" w:hAnsi="Arial" w:cs="Arial"/>
        </w:rPr>
        <w:t>Barnsley</w:t>
      </w:r>
      <w:proofErr w:type="spellEnd"/>
      <w:r>
        <w:rPr>
          <w:rFonts w:ascii="Arial" w:hAnsi="Arial" w:cs="Arial"/>
        </w:rPr>
        <w:t xml:space="preserve"> to support our Science learning about living things and plants. They will learn about farm animals and have an opportunity to see </w:t>
      </w:r>
      <w:r w:rsidR="00901F33">
        <w:rPr>
          <w:rFonts w:ascii="Arial" w:hAnsi="Arial" w:cs="Arial"/>
        </w:rPr>
        <w:t xml:space="preserve">and feed </w:t>
      </w:r>
      <w:r>
        <w:rPr>
          <w:rFonts w:ascii="Arial" w:hAnsi="Arial" w:cs="Arial"/>
        </w:rPr>
        <w:t>baby animals. There is also an adventure playground that we will have time to play on.</w:t>
      </w:r>
    </w:p>
    <w:p w:rsidR="004612E3" w:rsidRDefault="004612E3" w:rsidP="002D7E21">
      <w:pPr>
        <w:jc w:val="both"/>
        <w:rPr>
          <w:rFonts w:ascii="Arial" w:hAnsi="Arial" w:cs="Arial"/>
        </w:rPr>
      </w:pPr>
    </w:p>
    <w:p w:rsidR="004612E3" w:rsidRPr="002D7E21" w:rsidRDefault="004612E3" w:rsidP="002D7E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trip</w:t>
      </w:r>
      <w:r w:rsidR="007C7559">
        <w:rPr>
          <w:rFonts w:ascii="Arial" w:hAnsi="Arial" w:cs="Arial"/>
        </w:rPr>
        <w:t xml:space="preserve"> will be going on </w:t>
      </w:r>
      <w:r w:rsidR="007C7559" w:rsidRPr="002D7E21">
        <w:rPr>
          <w:rFonts w:ascii="Arial" w:hAnsi="Arial" w:cs="Arial"/>
          <w:b/>
        </w:rPr>
        <w:t xml:space="preserve">Tuesday </w:t>
      </w:r>
      <w:r w:rsidR="00901F33">
        <w:rPr>
          <w:rFonts w:ascii="Arial" w:hAnsi="Arial" w:cs="Arial"/>
          <w:b/>
        </w:rPr>
        <w:t>24</w:t>
      </w:r>
      <w:r w:rsidR="00901F33" w:rsidRPr="00901F33">
        <w:rPr>
          <w:rFonts w:ascii="Arial" w:hAnsi="Arial" w:cs="Arial"/>
          <w:b/>
          <w:vertAlign w:val="superscript"/>
        </w:rPr>
        <w:t>th</w:t>
      </w:r>
      <w:r w:rsidR="00901F33">
        <w:rPr>
          <w:rFonts w:ascii="Arial" w:hAnsi="Arial" w:cs="Arial"/>
          <w:b/>
        </w:rPr>
        <w:t xml:space="preserve"> June 2025</w:t>
      </w:r>
      <w:r w:rsidR="00D4754B" w:rsidRPr="002D7E21">
        <w:rPr>
          <w:rFonts w:ascii="Arial" w:hAnsi="Arial" w:cs="Arial"/>
          <w:b/>
        </w:rPr>
        <w:t>.</w:t>
      </w:r>
    </w:p>
    <w:p w:rsidR="00D4754B" w:rsidRDefault="00D4754B" w:rsidP="002D7E21">
      <w:pPr>
        <w:jc w:val="both"/>
        <w:rPr>
          <w:rFonts w:ascii="Arial" w:hAnsi="Arial" w:cs="Arial"/>
        </w:rPr>
      </w:pPr>
    </w:p>
    <w:p w:rsidR="00D4754B" w:rsidRDefault="002D7E21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ensure your child is in</w:t>
      </w:r>
      <w:r w:rsidR="00D4754B">
        <w:rPr>
          <w:rFonts w:ascii="Arial" w:hAnsi="Arial" w:cs="Arial"/>
        </w:rPr>
        <w:t xml:space="preserve"> school promptly at </w:t>
      </w:r>
      <w:r w:rsidR="00D4754B" w:rsidRPr="002D7E21">
        <w:rPr>
          <w:rFonts w:ascii="Arial" w:hAnsi="Arial" w:cs="Arial"/>
          <w:b/>
        </w:rPr>
        <w:t>8.35am</w:t>
      </w:r>
      <w:r w:rsidR="00D4754B">
        <w:rPr>
          <w:rFonts w:ascii="Arial" w:hAnsi="Arial" w:cs="Arial"/>
        </w:rPr>
        <w:t xml:space="preserve"> on the morning of the trip to ensure we leave on time and make the most of our day.</w:t>
      </w:r>
    </w:p>
    <w:p w:rsidR="00D4754B" w:rsidRDefault="00D4754B" w:rsidP="002D7E21">
      <w:pPr>
        <w:jc w:val="both"/>
        <w:rPr>
          <w:rFonts w:ascii="Arial" w:hAnsi="Arial" w:cs="Arial"/>
        </w:rPr>
      </w:pPr>
    </w:p>
    <w:p w:rsidR="008F4338" w:rsidRDefault="00D4754B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be leaving school at 9.00am and returning at 4.00pm. The children must wear trousers </w:t>
      </w:r>
      <w:r w:rsidR="00901F33">
        <w:rPr>
          <w:rFonts w:ascii="Arial" w:hAnsi="Arial" w:cs="Arial"/>
        </w:rPr>
        <w:t xml:space="preserve">(jeans, joggers but no leggings) </w:t>
      </w:r>
      <w:r>
        <w:rPr>
          <w:rFonts w:ascii="Arial" w:hAnsi="Arial" w:cs="Arial"/>
        </w:rPr>
        <w:t>an</w:t>
      </w:r>
      <w:r w:rsidR="008F4338">
        <w:rPr>
          <w:rFonts w:ascii="Arial" w:hAnsi="Arial" w:cs="Arial"/>
        </w:rPr>
        <w:t xml:space="preserve">d their school shirt and jumper, they must also have a coat or a jacket, preferably waterproof. For footwear, trainers will be the most suitable, </w:t>
      </w:r>
      <w:r w:rsidR="008F4338">
        <w:rPr>
          <w:rFonts w:ascii="Arial" w:hAnsi="Arial" w:cs="Arial"/>
          <w:b/>
        </w:rPr>
        <w:t xml:space="preserve">no wellies.  </w:t>
      </w:r>
      <w:r w:rsidR="002D7E21">
        <w:rPr>
          <w:rFonts w:ascii="Arial" w:hAnsi="Arial" w:cs="Arial"/>
        </w:rPr>
        <w:t>Please provide your child with a packed lunch and a filled water bottle. Glass bottles are not allowed at the farm. If your child has a free school lunch, school will provide one for them.</w:t>
      </w:r>
    </w:p>
    <w:p w:rsidR="002D7E21" w:rsidRDefault="002D7E21" w:rsidP="002D7E21">
      <w:pPr>
        <w:jc w:val="both"/>
        <w:rPr>
          <w:rFonts w:ascii="Arial" w:hAnsi="Arial" w:cs="Arial"/>
        </w:rPr>
      </w:pPr>
    </w:p>
    <w:p w:rsidR="002D7E21" w:rsidRDefault="002D7E21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cost of the trip is £</w:t>
      </w:r>
      <w:r w:rsidR="00901F33">
        <w:rPr>
          <w:rFonts w:ascii="Arial" w:hAnsi="Arial" w:cs="Arial"/>
        </w:rPr>
        <w:t>20.00</w:t>
      </w:r>
      <w:r>
        <w:rPr>
          <w:rFonts w:ascii="Arial" w:hAnsi="Arial" w:cs="Arial"/>
        </w:rPr>
        <w:t xml:space="preserve"> which needs to be paid via Parent Pay by Friday </w:t>
      </w:r>
      <w:r w:rsidR="00901F33">
        <w:rPr>
          <w:rFonts w:ascii="Arial" w:hAnsi="Arial" w:cs="Arial"/>
        </w:rPr>
        <w:t>6</w:t>
      </w:r>
      <w:r w:rsidR="00901F33" w:rsidRPr="00901F33">
        <w:rPr>
          <w:rFonts w:ascii="Arial" w:hAnsi="Arial" w:cs="Arial"/>
          <w:vertAlign w:val="superscript"/>
        </w:rPr>
        <w:t>th</w:t>
      </w:r>
      <w:r w:rsidR="00901F33"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>.</w:t>
      </w:r>
    </w:p>
    <w:p w:rsidR="002D7E21" w:rsidRDefault="002D7E21" w:rsidP="002D7E21">
      <w:pPr>
        <w:jc w:val="both"/>
        <w:rPr>
          <w:rFonts w:ascii="Arial" w:hAnsi="Arial" w:cs="Arial"/>
        </w:rPr>
      </w:pPr>
    </w:p>
    <w:p w:rsidR="002D7E21" w:rsidRDefault="002D7E21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2D7E21" w:rsidRDefault="002D7E21" w:rsidP="002D7E21">
      <w:pPr>
        <w:jc w:val="both"/>
        <w:rPr>
          <w:rFonts w:ascii="Arial" w:hAnsi="Arial" w:cs="Arial"/>
        </w:rPr>
      </w:pPr>
    </w:p>
    <w:p w:rsidR="002D7E21" w:rsidRDefault="002D7E21" w:rsidP="002D7E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Varley, </w:t>
      </w:r>
      <w:proofErr w:type="spellStart"/>
      <w:proofErr w:type="gram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 Cunliffe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Juneja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 xml:space="preserve"> Fox</w:t>
      </w:r>
    </w:p>
    <w:p w:rsidR="002D7E21" w:rsidRDefault="002D7E21" w:rsidP="002D7E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Year 3 Team</w:t>
      </w:r>
    </w:p>
    <w:p w:rsidR="002D7E21" w:rsidRPr="008F4338" w:rsidRDefault="002D7E21" w:rsidP="004612E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874F7" w:rsidRDefault="00F874F7" w:rsidP="001A7647"/>
    <w:p w:rsidR="00F874F7" w:rsidRDefault="002D7E21" w:rsidP="002D7E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3 Cannon Hall Farm Visit</w:t>
      </w:r>
    </w:p>
    <w:p w:rsidR="002D7E21" w:rsidRDefault="002D7E21" w:rsidP="002D7E21">
      <w:pPr>
        <w:rPr>
          <w:rFonts w:ascii="Arial" w:hAnsi="Arial" w:cs="Arial"/>
          <w:b/>
        </w:rPr>
      </w:pPr>
    </w:p>
    <w:p w:rsidR="002D7E21" w:rsidRDefault="002D7E21" w:rsidP="002D7E21">
      <w:pPr>
        <w:rPr>
          <w:rFonts w:ascii="Arial" w:hAnsi="Arial" w:cs="Arial"/>
        </w:rPr>
      </w:pPr>
      <w:r>
        <w:rPr>
          <w:rFonts w:ascii="Arial" w:hAnsi="Arial" w:cs="Arial"/>
        </w:rPr>
        <w:t>I give permission for my child to go on the above trip and will pay £</w:t>
      </w:r>
      <w:r w:rsidR="00901F33">
        <w:rPr>
          <w:rFonts w:ascii="Arial" w:hAnsi="Arial" w:cs="Arial"/>
        </w:rPr>
        <w:t>20.00</w:t>
      </w:r>
      <w:bookmarkStart w:id="0" w:name="_GoBack"/>
      <w:bookmarkEnd w:id="0"/>
      <w:r>
        <w:rPr>
          <w:rFonts w:ascii="Arial" w:hAnsi="Arial" w:cs="Arial"/>
        </w:rPr>
        <w:t xml:space="preserve"> via Parent Pay.</w:t>
      </w:r>
    </w:p>
    <w:p w:rsidR="002D7E21" w:rsidRDefault="002D7E21" w:rsidP="002D7E21">
      <w:pPr>
        <w:rPr>
          <w:rFonts w:ascii="Arial" w:hAnsi="Arial" w:cs="Arial"/>
        </w:rPr>
      </w:pPr>
    </w:p>
    <w:p w:rsidR="002D7E21" w:rsidRDefault="002D7E21" w:rsidP="002D7E21">
      <w:pPr>
        <w:rPr>
          <w:rFonts w:ascii="Arial" w:hAnsi="Arial" w:cs="Arial"/>
        </w:rPr>
      </w:pPr>
      <w:r>
        <w:rPr>
          <w:rFonts w:ascii="Arial" w:hAnsi="Arial" w:cs="Arial"/>
        </w:rPr>
        <w:t>Child’s Name ______________________________________________ Class _______</w:t>
      </w:r>
    </w:p>
    <w:p w:rsidR="002D7E21" w:rsidRDefault="002D7E21" w:rsidP="002D7E21">
      <w:pPr>
        <w:rPr>
          <w:rFonts w:ascii="Arial" w:hAnsi="Arial" w:cs="Arial"/>
        </w:rPr>
      </w:pPr>
    </w:p>
    <w:p w:rsidR="002D7E21" w:rsidRPr="002D7E21" w:rsidRDefault="002D7E21" w:rsidP="002D7E21">
      <w:pPr>
        <w:rPr>
          <w:rFonts w:ascii="Arial" w:hAnsi="Arial" w:cs="Arial"/>
        </w:rPr>
      </w:pPr>
      <w:r>
        <w:rPr>
          <w:rFonts w:ascii="Arial" w:hAnsi="Arial" w:cs="Arial"/>
        </w:rPr>
        <w:t>Signed Parent/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_____________________________________________________</w:t>
      </w:r>
    </w:p>
    <w:sectPr w:rsidR="002D7E21" w:rsidRPr="002D7E21" w:rsidSect="009E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2B" w:rsidRDefault="00A9352B" w:rsidP="009E4E5A">
      <w:r>
        <w:separator/>
      </w:r>
    </w:p>
  </w:endnote>
  <w:endnote w:type="continuationSeparator" w:id="0">
    <w:p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2B" w:rsidRDefault="00A9352B" w:rsidP="009E4E5A">
      <w:r>
        <w:separator/>
      </w:r>
    </w:p>
  </w:footnote>
  <w:footnote w:type="continuationSeparator" w:id="0">
    <w:p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901F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1F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901F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CC6"/>
    <w:multiLevelType w:val="hybridMultilevel"/>
    <w:tmpl w:val="0CECFFCE"/>
    <w:lvl w:ilvl="0" w:tplc="9174733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23043"/>
    <w:multiLevelType w:val="hybridMultilevel"/>
    <w:tmpl w:val="A2A62BD4"/>
    <w:lvl w:ilvl="0" w:tplc="74404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B408BC"/>
    <w:multiLevelType w:val="hybridMultilevel"/>
    <w:tmpl w:val="5B820E2E"/>
    <w:lvl w:ilvl="0" w:tplc="6D1C2E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515C"/>
    <w:rsid w:val="000359AA"/>
    <w:rsid w:val="00037466"/>
    <w:rsid w:val="000A2B40"/>
    <w:rsid w:val="000E6388"/>
    <w:rsid w:val="000F7194"/>
    <w:rsid w:val="001A7647"/>
    <w:rsid w:val="00210EA7"/>
    <w:rsid w:val="002D7E21"/>
    <w:rsid w:val="003030C6"/>
    <w:rsid w:val="0030566F"/>
    <w:rsid w:val="00330F45"/>
    <w:rsid w:val="00332C69"/>
    <w:rsid w:val="003C7B15"/>
    <w:rsid w:val="0040510C"/>
    <w:rsid w:val="004612E3"/>
    <w:rsid w:val="00463EFC"/>
    <w:rsid w:val="004817D4"/>
    <w:rsid w:val="004B6843"/>
    <w:rsid w:val="00562209"/>
    <w:rsid w:val="005B4C78"/>
    <w:rsid w:val="005E1EC2"/>
    <w:rsid w:val="005E49A8"/>
    <w:rsid w:val="005E4FAE"/>
    <w:rsid w:val="005E6008"/>
    <w:rsid w:val="006523FC"/>
    <w:rsid w:val="0065786B"/>
    <w:rsid w:val="006943AC"/>
    <w:rsid w:val="006A0405"/>
    <w:rsid w:val="006E6637"/>
    <w:rsid w:val="00713CC0"/>
    <w:rsid w:val="00717571"/>
    <w:rsid w:val="0079661F"/>
    <w:rsid w:val="007C7559"/>
    <w:rsid w:val="0080518C"/>
    <w:rsid w:val="00861A97"/>
    <w:rsid w:val="008E303D"/>
    <w:rsid w:val="008F4338"/>
    <w:rsid w:val="00901F33"/>
    <w:rsid w:val="00996569"/>
    <w:rsid w:val="009E4E5A"/>
    <w:rsid w:val="009E6B91"/>
    <w:rsid w:val="00A9352B"/>
    <w:rsid w:val="00A969CA"/>
    <w:rsid w:val="00AB24A0"/>
    <w:rsid w:val="00B175E0"/>
    <w:rsid w:val="00B3565D"/>
    <w:rsid w:val="00BA20CB"/>
    <w:rsid w:val="00BF4EC1"/>
    <w:rsid w:val="00C71358"/>
    <w:rsid w:val="00CD398D"/>
    <w:rsid w:val="00D4754B"/>
    <w:rsid w:val="00D80DA8"/>
    <w:rsid w:val="00D91AFF"/>
    <w:rsid w:val="00D9316B"/>
    <w:rsid w:val="00E12136"/>
    <w:rsid w:val="00E542CC"/>
    <w:rsid w:val="00E57856"/>
    <w:rsid w:val="00E6006B"/>
    <w:rsid w:val="00E63BE4"/>
    <w:rsid w:val="00EC1844"/>
    <w:rsid w:val="00EC3535"/>
    <w:rsid w:val="00EE1E96"/>
    <w:rsid w:val="00F04616"/>
    <w:rsid w:val="00F80A0F"/>
    <w:rsid w:val="00F8715E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31234612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99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link w:val="ListParagraph"/>
    <w:uiPriority w:val="99"/>
    <w:qFormat/>
    <w:locked/>
    <w:rsid w:val="0065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698A44-E845-4C3D-9E2F-69289D97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Tracey Rushton</cp:lastModifiedBy>
  <cp:revision>2</cp:revision>
  <cp:lastPrinted>2023-11-06T16:02:00Z</cp:lastPrinted>
  <dcterms:created xsi:type="dcterms:W3CDTF">2025-05-12T08:55:00Z</dcterms:created>
  <dcterms:modified xsi:type="dcterms:W3CDTF">2025-05-12T08:55:00Z</dcterms:modified>
</cp:coreProperties>
</file>