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EA" w:rsidRPr="00F8359E" w:rsidRDefault="006637B8" w:rsidP="00003D49">
      <w:pPr>
        <w:jc w:val="center"/>
        <w:rPr>
          <w:rFonts w:ascii="Arial" w:hAnsi="Arial" w:cs="Arial"/>
          <w:b/>
          <w:sz w:val="22"/>
          <w:szCs w:val="22"/>
          <w:lang w:val="en-GB"/>
        </w:rPr>
      </w:pPr>
      <w:r w:rsidRPr="00F8359E">
        <w:rPr>
          <w:rFonts w:ascii="Arial" w:hAnsi="Arial" w:cs="Arial"/>
          <w:b/>
          <w:sz w:val="22"/>
          <w:szCs w:val="22"/>
          <w:lang w:val="en-GB"/>
        </w:rPr>
        <w:t>2 x Class Teacher</w:t>
      </w:r>
      <w:r w:rsidR="00DC057D">
        <w:rPr>
          <w:rFonts w:ascii="Arial" w:hAnsi="Arial" w:cs="Arial"/>
          <w:b/>
          <w:sz w:val="22"/>
          <w:szCs w:val="22"/>
          <w:lang w:val="en-GB"/>
        </w:rPr>
        <w:t>’s</w:t>
      </w:r>
    </w:p>
    <w:p w:rsidR="006637B8" w:rsidRPr="00F8359E" w:rsidRDefault="006637B8" w:rsidP="00003D49">
      <w:pPr>
        <w:jc w:val="center"/>
        <w:rPr>
          <w:rFonts w:ascii="Arial" w:hAnsi="Arial" w:cs="Arial"/>
          <w:b/>
          <w:sz w:val="22"/>
          <w:szCs w:val="22"/>
          <w:lang w:val="en-GB"/>
        </w:rPr>
      </w:pPr>
      <w:r w:rsidRPr="00F8359E">
        <w:rPr>
          <w:rFonts w:ascii="Arial" w:hAnsi="Arial" w:cs="Arial"/>
          <w:b/>
          <w:sz w:val="22"/>
          <w:szCs w:val="22"/>
          <w:lang w:val="en-GB"/>
        </w:rPr>
        <w:t>(1 x Full time, 1 x 4 days)</w:t>
      </w:r>
    </w:p>
    <w:p w:rsidR="00003D49" w:rsidRPr="00F8359E" w:rsidRDefault="00CC34EA" w:rsidP="00003D49">
      <w:pPr>
        <w:jc w:val="center"/>
        <w:rPr>
          <w:rFonts w:ascii="Arial" w:hAnsi="Arial" w:cs="Arial"/>
          <w:b/>
          <w:sz w:val="22"/>
          <w:szCs w:val="22"/>
          <w:lang w:val="en-GB"/>
        </w:rPr>
      </w:pPr>
      <w:r w:rsidRPr="00F8359E">
        <w:rPr>
          <w:rFonts w:ascii="Arial" w:hAnsi="Arial" w:cs="Arial"/>
          <w:b/>
          <w:sz w:val="22"/>
          <w:szCs w:val="22"/>
          <w:lang w:val="en-GB"/>
        </w:rPr>
        <w:t>To cover Maternity Leave</w:t>
      </w:r>
      <w:r w:rsidR="00003D49" w:rsidRPr="00F8359E">
        <w:rPr>
          <w:rFonts w:ascii="Arial" w:hAnsi="Arial" w:cs="Arial"/>
          <w:b/>
          <w:sz w:val="22"/>
          <w:szCs w:val="22"/>
          <w:lang w:val="en-GB"/>
        </w:rPr>
        <w:t xml:space="preserve"> </w:t>
      </w:r>
    </w:p>
    <w:p w:rsidR="00003D49" w:rsidRPr="00F8359E" w:rsidRDefault="00003D49" w:rsidP="00003D49">
      <w:pPr>
        <w:jc w:val="center"/>
        <w:rPr>
          <w:rFonts w:ascii="Arial" w:hAnsi="Arial" w:cs="Arial"/>
          <w:b/>
          <w:sz w:val="22"/>
          <w:szCs w:val="22"/>
          <w:lang w:val="en-GB"/>
        </w:rPr>
      </w:pPr>
      <w:r w:rsidRPr="00F8359E">
        <w:rPr>
          <w:rFonts w:ascii="Arial" w:hAnsi="Arial" w:cs="Arial"/>
          <w:b/>
          <w:sz w:val="22"/>
          <w:szCs w:val="22"/>
          <w:lang w:val="en-GB"/>
        </w:rPr>
        <w:t xml:space="preserve"> (MPS/UPS)</w:t>
      </w:r>
    </w:p>
    <w:p w:rsidR="00003D49" w:rsidRPr="00F8359E" w:rsidRDefault="00CC34EA" w:rsidP="00003D49">
      <w:pPr>
        <w:jc w:val="center"/>
        <w:rPr>
          <w:rFonts w:ascii="Arial" w:hAnsi="Arial" w:cs="Arial"/>
          <w:b/>
          <w:sz w:val="22"/>
          <w:szCs w:val="22"/>
          <w:lang w:val="en-GB"/>
        </w:rPr>
      </w:pPr>
      <w:r w:rsidRPr="00F8359E">
        <w:rPr>
          <w:rFonts w:ascii="Arial" w:hAnsi="Arial" w:cs="Arial"/>
          <w:b/>
          <w:sz w:val="22"/>
          <w:szCs w:val="22"/>
          <w:lang w:val="en-GB"/>
        </w:rPr>
        <w:t>Start date: 13</w:t>
      </w:r>
      <w:r w:rsidRPr="00F8359E">
        <w:rPr>
          <w:rFonts w:ascii="Arial" w:hAnsi="Arial" w:cs="Arial"/>
          <w:b/>
          <w:sz w:val="22"/>
          <w:szCs w:val="22"/>
          <w:vertAlign w:val="superscript"/>
          <w:lang w:val="en-GB"/>
        </w:rPr>
        <w:t>th</w:t>
      </w:r>
      <w:r w:rsidRPr="00F8359E">
        <w:rPr>
          <w:rFonts w:ascii="Arial" w:hAnsi="Arial" w:cs="Arial"/>
          <w:b/>
          <w:sz w:val="22"/>
          <w:szCs w:val="22"/>
          <w:lang w:val="en-GB"/>
        </w:rPr>
        <w:t xml:space="preserve"> April 2026</w:t>
      </w:r>
    </w:p>
    <w:p w:rsidR="00CB1E57" w:rsidRPr="00F8359E" w:rsidRDefault="00CB1E57" w:rsidP="00003D49">
      <w:pPr>
        <w:jc w:val="center"/>
        <w:rPr>
          <w:rFonts w:ascii="Arial" w:hAnsi="Arial" w:cs="Arial"/>
          <w:b/>
          <w:sz w:val="22"/>
          <w:szCs w:val="22"/>
          <w:u w:val="single"/>
          <w:lang w:val="en-GB"/>
        </w:rPr>
      </w:pPr>
    </w:p>
    <w:p w:rsidR="00F8359E" w:rsidRPr="00F8359E" w:rsidRDefault="00F8359E" w:rsidP="00F8359E">
      <w:pPr>
        <w:jc w:val="both"/>
        <w:rPr>
          <w:rFonts w:ascii="Arial" w:hAnsi="Arial" w:cs="Arial"/>
          <w:sz w:val="22"/>
          <w:szCs w:val="22"/>
        </w:rPr>
      </w:pPr>
      <w:r w:rsidRPr="00F8359E">
        <w:rPr>
          <w:rFonts w:ascii="Arial" w:hAnsi="Arial" w:cs="Arial"/>
          <w:sz w:val="22"/>
          <w:szCs w:val="22"/>
        </w:rPr>
        <w:t xml:space="preserve">Peel Park Primary School and Nursery School is set on the outskirts of inner city Bradford.  Our pupils are delightful and very keen to learn. We are an inclusive setting and we are proud to support pupils with a wide range of Special Educational Needs and Disabilities. </w:t>
      </w:r>
    </w:p>
    <w:p w:rsidR="00F8359E" w:rsidRPr="00F8359E" w:rsidRDefault="00F8359E" w:rsidP="00F8359E">
      <w:pPr>
        <w:jc w:val="both"/>
        <w:rPr>
          <w:rFonts w:ascii="Arial" w:hAnsi="Arial" w:cs="Arial"/>
          <w:b/>
          <w:sz w:val="22"/>
          <w:szCs w:val="22"/>
        </w:rPr>
      </w:pPr>
      <w:r w:rsidRPr="00F8359E">
        <w:rPr>
          <w:rFonts w:ascii="Arial" w:hAnsi="Arial" w:cs="Arial"/>
          <w:sz w:val="22"/>
          <w:szCs w:val="22"/>
        </w:rPr>
        <w:t>Much more than experience, we are looking for adults with the right attitude and ethos to support our young people fully. We can provide lots of training and support but our pupils need understanding, empathy and adults who are willing to build strong and supportive relationships and be their champions.</w:t>
      </w:r>
    </w:p>
    <w:p w:rsidR="00003D49" w:rsidRPr="00F8359E" w:rsidRDefault="00003D49" w:rsidP="00003D49">
      <w:pPr>
        <w:rPr>
          <w:rFonts w:ascii="Arial" w:hAnsi="Arial" w:cs="Arial"/>
          <w:sz w:val="22"/>
          <w:szCs w:val="22"/>
          <w:lang w:val="en-GB"/>
        </w:rPr>
      </w:pPr>
    </w:p>
    <w:p w:rsidR="00DC057D" w:rsidRPr="00DC057D" w:rsidRDefault="00DC057D" w:rsidP="00DC057D">
      <w:pPr>
        <w:shd w:val="clear" w:color="auto" w:fill="FFFFFF"/>
        <w:textAlignment w:val="baseline"/>
        <w:rPr>
          <w:rFonts w:ascii="Arial" w:eastAsia="Times New Roman" w:hAnsi="Arial" w:cs="Arial"/>
          <w:b/>
          <w:bCs/>
          <w:sz w:val="22"/>
          <w:szCs w:val="22"/>
          <w:bdr w:val="none" w:sz="0" w:space="0" w:color="auto" w:frame="1"/>
          <w:lang w:eastAsia="en-GB"/>
        </w:rPr>
      </w:pPr>
      <w:r w:rsidRPr="00DC057D">
        <w:rPr>
          <w:rFonts w:ascii="Arial" w:eastAsia="Times New Roman" w:hAnsi="Arial" w:cs="Arial"/>
          <w:b/>
          <w:bCs/>
          <w:sz w:val="22"/>
          <w:szCs w:val="22"/>
          <w:bdr w:val="none" w:sz="0" w:space="0" w:color="auto" w:frame="1"/>
          <w:lang w:eastAsia="en-GB"/>
        </w:rPr>
        <w:t>The successful candidates will:</w:t>
      </w:r>
    </w:p>
    <w:p w:rsidR="00DC057D" w:rsidRPr="00DC057D" w:rsidRDefault="00DC057D" w:rsidP="00DC057D">
      <w:pPr>
        <w:shd w:val="clear" w:color="auto" w:fill="FFFFFF"/>
        <w:ind w:left="720"/>
        <w:textAlignment w:val="baseline"/>
        <w:rPr>
          <w:rFonts w:ascii="Arial" w:eastAsia="Times New Roman" w:hAnsi="Arial" w:cs="Arial"/>
          <w:sz w:val="22"/>
          <w:szCs w:val="22"/>
          <w:lang w:eastAsia="en-GB"/>
        </w:rPr>
      </w:pPr>
    </w:p>
    <w:p w:rsid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Experience of working with children with a wide range of needs</w:t>
      </w:r>
    </w:p>
    <w:p w:rsidR="009C5B95" w:rsidRDefault="009C5B95" w:rsidP="00DC057D">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Has proven experience of excellent classroom practice</w:t>
      </w:r>
    </w:p>
    <w:p w:rsidR="009C5B95" w:rsidRPr="00DC057D" w:rsidRDefault="009C5B95" w:rsidP="00DC057D">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Can provide a stimulating climate for learning </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Be resilient and determined to support children who find school a challenge because they learn in different ways to others.</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Have high expectations and aspirations for every child</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Be highly motivated and work well as part of a supportive team</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Support the positive and caring ethos of the school</w:t>
      </w:r>
    </w:p>
    <w:p w:rsidR="00DC057D" w:rsidRP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Be committed to the safeguarding and well-being of all children</w:t>
      </w:r>
    </w:p>
    <w:p w:rsidR="00DC057D" w:rsidRDefault="00DC057D" w:rsidP="00DC057D">
      <w:pPr>
        <w:numPr>
          <w:ilvl w:val="0"/>
          <w:numId w:val="14"/>
        </w:numPr>
        <w:shd w:val="clear" w:color="auto" w:fill="FFFFFF"/>
        <w:textAlignment w:val="baseline"/>
        <w:rPr>
          <w:rFonts w:ascii="Arial" w:eastAsia="Times New Roman" w:hAnsi="Arial" w:cs="Arial"/>
          <w:sz w:val="22"/>
          <w:szCs w:val="22"/>
          <w:lang w:eastAsia="en-GB"/>
        </w:rPr>
      </w:pPr>
      <w:r w:rsidRPr="00DC057D">
        <w:rPr>
          <w:rFonts w:ascii="Arial" w:eastAsia="Times New Roman" w:hAnsi="Arial" w:cs="Arial"/>
          <w:sz w:val="22"/>
          <w:szCs w:val="22"/>
          <w:lang w:eastAsia="en-GB"/>
        </w:rPr>
        <w:t>Have strong interpersonal skills and the ability to build relationships</w:t>
      </w:r>
    </w:p>
    <w:p w:rsidR="009C5B95" w:rsidRPr="00DC057D" w:rsidRDefault="009C5B95" w:rsidP="00DC057D">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Is an excellent communicator who can demonstrat</w:t>
      </w:r>
      <w:bookmarkStart w:id="0" w:name="_GoBack"/>
      <w:bookmarkEnd w:id="0"/>
      <w:r>
        <w:rPr>
          <w:rFonts w:ascii="Arial" w:eastAsia="Times New Roman" w:hAnsi="Arial" w:cs="Arial"/>
          <w:sz w:val="22"/>
          <w:szCs w:val="22"/>
          <w:lang w:eastAsia="en-GB"/>
        </w:rPr>
        <w:t>e their ability to lead and support others in their practice</w:t>
      </w:r>
    </w:p>
    <w:p w:rsidR="00DC057D" w:rsidRDefault="00DC057D" w:rsidP="00DC057D">
      <w:pPr>
        <w:shd w:val="clear" w:color="auto" w:fill="FFFFFF"/>
        <w:textAlignment w:val="baseline"/>
        <w:rPr>
          <w:rFonts w:ascii="Arial" w:eastAsia="Times New Roman" w:hAnsi="Arial" w:cs="Arial"/>
          <w:sz w:val="22"/>
          <w:szCs w:val="22"/>
          <w:lang w:eastAsia="en-GB"/>
        </w:rPr>
      </w:pPr>
    </w:p>
    <w:p w:rsidR="001F1C32" w:rsidRPr="00DC057D" w:rsidRDefault="001F1C32" w:rsidP="00DC057D">
      <w:pPr>
        <w:shd w:val="clear" w:color="auto" w:fill="FFFFFF"/>
        <w:textAlignment w:val="baseline"/>
        <w:rPr>
          <w:rFonts w:ascii="Arial" w:eastAsia="Times New Roman" w:hAnsi="Arial" w:cs="Arial"/>
          <w:sz w:val="22"/>
          <w:szCs w:val="22"/>
          <w:lang w:eastAsia="en-GB"/>
        </w:rPr>
      </w:pPr>
    </w:p>
    <w:p w:rsidR="00F8359E" w:rsidRPr="00F8359E" w:rsidRDefault="00F8359E" w:rsidP="00F8359E">
      <w:pPr>
        <w:shd w:val="clear" w:color="auto" w:fill="FFFFFF"/>
        <w:textAlignment w:val="baseline"/>
        <w:rPr>
          <w:rFonts w:ascii="Arial" w:eastAsia="Times New Roman" w:hAnsi="Arial" w:cs="Arial"/>
          <w:b/>
          <w:sz w:val="22"/>
          <w:szCs w:val="22"/>
          <w:lang w:eastAsia="en-GB"/>
        </w:rPr>
      </w:pPr>
      <w:r w:rsidRPr="00F8359E">
        <w:rPr>
          <w:rFonts w:ascii="Arial" w:eastAsia="Times New Roman" w:hAnsi="Arial" w:cs="Arial"/>
          <w:b/>
          <w:sz w:val="22"/>
          <w:szCs w:val="22"/>
          <w:lang w:eastAsia="en-GB"/>
        </w:rPr>
        <w:t>We can offer you:</w:t>
      </w:r>
    </w:p>
    <w:p w:rsidR="00F8359E" w:rsidRPr="00F8359E" w:rsidRDefault="00F8359E" w:rsidP="00F8359E">
      <w:pPr>
        <w:shd w:val="clear" w:color="auto" w:fill="FFFFFF"/>
        <w:textAlignment w:val="baseline"/>
        <w:rPr>
          <w:rFonts w:ascii="Arial" w:eastAsia="Times New Roman" w:hAnsi="Arial" w:cs="Arial"/>
          <w:sz w:val="22"/>
          <w:szCs w:val="22"/>
          <w:lang w:eastAsia="en-GB"/>
        </w:rPr>
      </w:pPr>
    </w:p>
    <w:p w:rsid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 xml:space="preserve">A good school that is striving to be outstanding </w:t>
      </w:r>
    </w:p>
    <w:p w:rsidR="00F8359E" w:rsidRP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sidRPr="00F8359E">
        <w:rPr>
          <w:rFonts w:ascii="Arial" w:eastAsia="Times New Roman" w:hAnsi="Arial" w:cs="Arial"/>
          <w:sz w:val="22"/>
          <w:szCs w:val="22"/>
          <w:lang w:eastAsia="en-GB"/>
        </w:rPr>
        <w:t>A skilled, friendly and caring team of staff who will share their experience and support you in your role.</w:t>
      </w:r>
    </w:p>
    <w:p w:rsidR="00F8359E" w:rsidRP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sidRPr="00F8359E">
        <w:rPr>
          <w:rFonts w:ascii="Arial" w:eastAsia="Times New Roman" w:hAnsi="Arial" w:cs="Arial"/>
          <w:sz w:val="22"/>
          <w:szCs w:val="22"/>
          <w:lang w:eastAsia="en-GB"/>
        </w:rPr>
        <w:t>A commitment to your wellbeing, with supportive leaders and a wellbeing partner.</w:t>
      </w:r>
    </w:p>
    <w:p w:rsid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sidRPr="00F8359E">
        <w:rPr>
          <w:rFonts w:ascii="Arial" w:eastAsia="Times New Roman" w:hAnsi="Arial" w:cs="Arial"/>
          <w:sz w:val="22"/>
          <w:szCs w:val="22"/>
          <w:lang w:eastAsia="en-GB"/>
        </w:rPr>
        <w:t>Friendly, enthusiastic and confident children who are keen to learn</w:t>
      </w:r>
    </w:p>
    <w:p w:rsidR="00F8359E" w:rsidRDefault="00F8359E" w:rsidP="00F8359E">
      <w:pPr>
        <w:numPr>
          <w:ilvl w:val="0"/>
          <w:numId w:val="14"/>
        </w:numPr>
        <w:shd w:val="clear" w:color="auto" w:fill="FFFFFF"/>
        <w:textAlignment w:val="baseline"/>
        <w:rPr>
          <w:rFonts w:ascii="Arial" w:eastAsia="Times New Roman" w:hAnsi="Arial" w:cs="Arial"/>
          <w:sz w:val="22"/>
          <w:szCs w:val="22"/>
          <w:lang w:eastAsia="en-GB"/>
        </w:rPr>
      </w:pPr>
      <w:r>
        <w:rPr>
          <w:rFonts w:ascii="Arial" w:eastAsia="Times New Roman" w:hAnsi="Arial" w:cs="Arial"/>
          <w:sz w:val="22"/>
          <w:szCs w:val="22"/>
          <w:lang w:eastAsia="en-GB"/>
        </w:rPr>
        <w:t>An innovative curriculum centered around our community</w:t>
      </w:r>
    </w:p>
    <w:p w:rsidR="00003D49" w:rsidRPr="00F8359E" w:rsidRDefault="00003D49" w:rsidP="00003D49">
      <w:pPr>
        <w:rPr>
          <w:rFonts w:ascii="Arial" w:hAnsi="Arial" w:cs="Arial"/>
          <w:sz w:val="22"/>
          <w:szCs w:val="22"/>
          <w:lang w:val="en-GB"/>
        </w:rPr>
      </w:pPr>
    </w:p>
    <w:p w:rsidR="00003D49" w:rsidRPr="00F8359E" w:rsidRDefault="00003D49" w:rsidP="00DC057D">
      <w:pPr>
        <w:jc w:val="center"/>
        <w:rPr>
          <w:rFonts w:ascii="Arial" w:hAnsi="Arial" w:cs="Arial"/>
          <w:sz w:val="22"/>
          <w:szCs w:val="22"/>
          <w:lang w:val="en-GB"/>
        </w:rPr>
      </w:pPr>
      <w:r w:rsidRPr="00F8359E">
        <w:rPr>
          <w:rFonts w:ascii="Arial" w:hAnsi="Arial" w:cs="Arial"/>
          <w:sz w:val="22"/>
          <w:szCs w:val="22"/>
          <w:lang w:val="en-GB"/>
        </w:rPr>
        <w:t>We encourage any applicant to come and visit school prior to application.</w:t>
      </w:r>
    </w:p>
    <w:p w:rsidR="00CC34EA" w:rsidRPr="00F8359E" w:rsidRDefault="00003D49" w:rsidP="00CB1E57">
      <w:pPr>
        <w:jc w:val="center"/>
        <w:rPr>
          <w:rFonts w:ascii="Arial" w:hAnsi="Arial" w:cs="Arial"/>
          <w:sz w:val="22"/>
          <w:szCs w:val="22"/>
          <w:lang w:val="en-GB"/>
        </w:rPr>
      </w:pPr>
      <w:r w:rsidRPr="00F8359E">
        <w:rPr>
          <w:rFonts w:ascii="Arial" w:hAnsi="Arial" w:cs="Arial"/>
          <w:sz w:val="22"/>
          <w:szCs w:val="22"/>
          <w:lang w:val="en-GB"/>
        </w:rPr>
        <w:t xml:space="preserve">Closing date:  </w:t>
      </w:r>
      <w:r w:rsidR="00CC34EA" w:rsidRPr="00F8359E">
        <w:rPr>
          <w:rFonts w:ascii="Arial" w:hAnsi="Arial" w:cs="Arial"/>
          <w:sz w:val="22"/>
          <w:szCs w:val="22"/>
          <w:lang w:val="en-GB"/>
        </w:rPr>
        <w:t>Friday, 9</w:t>
      </w:r>
      <w:r w:rsidR="00CC34EA" w:rsidRPr="00F8359E">
        <w:rPr>
          <w:rFonts w:ascii="Arial" w:hAnsi="Arial" w:cs="Arial"/>
          <w:sz w:val="22"/>
          <w:szCs w:val="22"/>
          <w:vertAlign w:val="superscript"/>
          <w:lang w:val="en-GB"/>
        </w:rPr>
        <w:t>th</w:t>
      </w:r>
      <w:r w:rsidR="00CC34EA" w:rsidRPr="00F8359E">
        <w:rPr>
          <w:rFonts w:ascii="Arial" w:hAnsi="Arial" w:cs="Arial"/>
          <w:sz w:val="22"/>
          <w:szCs w:val="22"/>
          <w:lang w:val="en-GB"/>
        </w:rPr>
        <w:t xml:space="preserve"> January 2026</w:t>
      </w:r>
    </w:p>
    <w:p w:rsidR="00003D49" w:rsidRPr="00F8359E" w:rsidRDefault="00CC34EA" w:rsidP="00CB1E57">
      <w:pPr>
        <w:jc w:val="center"/>
        <w:rPr>
          <w:rFonts w:ascii="Arial" w:hAnsi="Arial" w:cs="Arial"/>
          <w:sz w:val="22"/>
          <w:szCs w:val="22"/>
          <w:lang w:val="en-GB"/>
        </w:rPr>
      </w:pPr>
      <w:r w:rsidRPr="00F8359E">
        <w:rPr>
          <w:rFonts w:ascii="Arial" w:hAnsi="Arial" w:cs="Arial"/>
          <w:sz w:val="22"/>
          <w:szCs w:val="22"/>
          <w:lang w:val="en-GB"/>
        </w:rPr>
        <w:t>Shortlisting: Monday, 12</w:t>
      </w:r>
      <w:r w:rsidRPr="00F8359E">
        <w:rPr>
          <w:rFonts w:ascii="Arial" w:hAnsi="Arial" w:cs="Arial"/>
          <w:sz w:val="22"/>
          <w:szCs w:val="22"/>
          <w:vertAlign w:val="superscript"/>
          <w:lang w:val="en-GB"/>
        </w:rPr>
        <w:t>th</w:t>
      </w:r>
      <w:r w:rsidRPr="00F8359E">
        <w:rPr>
          <w:rFonts w:ascii="Arial" w:hAnsi="Arial" w:cs="Arial"/>
          <w:sz w:val="22"/>
          <w:szCs w:val="22"/>
          <w:lang w:val="en-GB"/>
        </w:rPr>
        <w:t xml:space="preserve"> January 2026</w:t>
      </w:r>
    </w:p>
    <w:p w:rsidR="00003D49" w:rsidRPr="00F8359E" w:rsidRDefault="00003D49" w:rsidP="00DC057D">
      <w:pPr>
        <w:jc w:val="center"/>
        <w:rPr>
          <w:rFonts w:ascii="Arial" w:hAnsi="Arial" w:cs="Arial"/>
          <w:sz w:val="22"/>
          <w:szCs w:val="22"/>
          <w:lang w:val="en-GB"/>
        </w:rPr>
      </w:pPr>
      <w:r w:rsidRPr="00F8359E">
        <w:rPr>
          <w:rFonts w:ascii="Arial" w:hAnsi="Arial" w:cs="Arial"/>
          <w:sz w:val="22"/>
          <w:szCs w:val="22"/>
          <w:lang w:val="en-GB"/>
        </w:rPr>
        <w:t>Interviews to be held on</w:t>
      </w:r>
      <w:r w:rsidR="00CB1E57" w:rsidRPr="00F8359E">
        <w:rPr>
          <w:rFonts w:ascii="Arial" w:hAnsi="Arial" w:cs="Arial"/>
          <w:sz w:val="22"/>
          <w:szCs w:val="22"/>
          <w:lang w:val="en-GB"/>
        </w:rPr>
        <w:t xml:space="preserve">: </w:t>
      </w:r>
      <w:r w:rsidR="00CC34EA" w:rsidRPr="00F8359E">
        <w:rPr>
          <w:rFonts w:ascii="Arial" w:hAnsi="Arial" w:cs="Arial"/>
          <w:sz w:val="22"/>
          <w:szCs w:val="22"/>
          <w:lang w:val="en-GB"/>
        </w:rPr>
        <w:t>Thursday, 29</w:t>
      </w:r>
      <w:r w:rsidR="00CC34EA" w:rsidRPr="00F8359E">
        <w:rPr>
          <w:rFonts w:ascii="Arial" w:hAnsi="Arial" w:cs="Arial"/>
          <w:sz w:val="22"/>
          <w:szCs w:val="22"/>
          <w:vertAlign w:val="superscript"/>
          <w:lang w:val="en-GB"/>
        </w:rPr>
        <w:t>th</w:t>
      </w:r>
      <w:r w:rsidR="00CC34EA" w:rsidRPr="00F8359E">
        <w:rPr>
          <w:rFonts w:ascii="Arial" w:hAnsi="Arial" w:cs="Arial"/>
          <w:sz w:val="22"/>
          <w:szCs w:val="22"/>
          <w:lang w:val="en-GB"/>
        </w:rPr>
        <w:t xml:space="preserve"> January 2026</w:t>
      </w:r>
    </w:p>
    <w:p w:rsidR="00003D49" w:rsidRPr="00F8359E" w:rsidRDefault="00003D49" w:rsidP="00CB1E57">
      <w:pPr>
        <w:jc w:val="center"/>
        <w:rPr>
          <w:rFonts w:ascii="Arial" w:hAnsi="Arial" w:cs="Arial"/>
          <w:sz w:val="22"/>
          <w:szCs w:val="22"/>
          <w:lang w:val="en-GB"/>
        </w:rPr>
      </w:pPr>
      <w:r w:rsidRPr="00F8359E">
        <w:rPr>
          <w:rFonts w:ascii="Arial" w:hAnsi="Arial" w:cs="Arial"/>
          <w:sz w:val="22"/>
          <w:szCs w:val="22"/>
          <w:lang w:val="en-GB"/>
        </w:rPr>
        <w:t>We are committed to safeguarding and promoting the welfare of children and all posts are subject to an enhanced DBS check.</w:t>
      </w:r>
    </w:p>
    <w:p w:rsidR="00F874F7" w:rsidRPr="00F8359E" w:rsidRDefault="00F874F7" w:rsidP="001A7647">
      <w:pPr>
        <w:rPr>
          <w:rFonts w:ascii="Arial" w:hAnsi="Arial" w:cs="Arial"/>
          <w:sz w:val="22"/>
          <w:szCs w:val="22"/>
        </w:rPr>
      </w:pPr>
    </w:p>
    <w:sectPr w:rsidR="00F874F7" w:rsidRPr="00F8359E" w:rsidSect="009E4E5A">
      <w:headerReference w:type="even" r:id="rId8"/>
      <w:headerReference w:type="default" r:id="rId9"/>
      <w:footerReference w:type="even" r:id="rId10"/>
      <w:footerReference w:type="default" r:id="rId11"/>
      <w:headerReference w:type="first" r:id="rId12"/>
      <w:footerReference w:type="first" r:id="rId13"/>
      <w:pgSz w:w="11900" w:h="16840"/>
      <w:pgMar w:top="3119" w:right="180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52B" w:rsidRDefault="00A9352B" w:rsidP="009E4E5A">
      <w:r>
        <w:separator/>
      </w:r>
    </w:p>
  </w:endnote>
  <w:endnote w:type="continuationSeparator" w:id="0">
    <w:p w:rsidR="00A9352B" w:rsidRDefault="00A9352B" w:rsidP="009E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4A0" w:rsidRDefault="00AB2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4A0" w:rsidRDefault="00AB2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4A0" w:rsidRDefault="00AB2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52B" w:rsidRDefault="00A9352B" w:rsidP="009E4E5A">
      <w:r>
        <w:separator/>
      </w:r>
    </w:p>
  </w:footnote>
  <w:footnote w:type="continuationSeparator" w:id="0">
    <w:p w:rsidR="00A9352B" w:rsidRDefault="00A9352B" w:rsidP="009E4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AE" w:rsidRDefault="009C5B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1" type="#_x0000_t75" style="position:absolute;margin-left:0;margin-top:0;width:610.55pt;height:842.4pt;z-index:-251657216;mso-wrap-edited:f;mso-position-horizontal:center;mso-position-horizontal-relative:margin;mso-position-vertical:center;mso-position-vertical-relative:margin" wrapcoords="-26 0 -26 21561 21600 21561 21600 0 -26 0">
          <v:imagedata r:id="rId1" o:title="PEEL PARK - LETTERHEAD 2016 AW"/>
          <w10:wrap anchorx="margin" anchory="margin"/>
        </v:shape>
      </w:pict>
    </w:r>
    <w:sdt>
      <w:sdtPr>
        <w:id w:val="171999623"/>
        <w:placeholder>
          <w:docPart w:val="E0D6686A0D68D14FB856A06DF7FF9AC3"/>
        </w:placeholder>
        <w:temporary/>
        <w:showingPlcHdr/>
      </w:sdtPr>
      <w:sdtEndPr/>
      <w:sdtContent>
        <w:r w:rsidR="005E4FAE">
          <w:t>[Type text]</w:t>
        </w:r>
      </w:sdtContent>
    </w:sdt>
    <w:r w:rsidR="005E4FAE">
      <w:ptab w:relativeTo="margin" w:alignment="center" w:leader="none"/>
    </w:r>
    <w:sdt>
      <w:sdtPr>
        <w:id w:val="171999624"/>
        <w:placeholder>
          <w:docPart w:val="C56DD49E848B5B4A9A4539445EB8682C"/>
        </w:placeholder>
        <w:temporary/>
        <w:showingPlcHdr/>
      </w:sdtPr>
      <w:sdtEndPr/>
      <w:sdtContent>
        <w:r w:rsidR="005E4FAE">
          <w:t>[Type text]</w:t>
        </w:r>
      </w:sdtContent>
    </w:sdt>
    <w:r w:rsidR="005E4FAE">
      <w:ptab w:relativeTo="margin" w:alignment="right" w:leader="none"/>
    </w:r>
    <w:sdt>
      <w:sdtPr>
        <w:id w:val="171999625"/>
        <w:placeholder>
          <w:docPart w:val="7092EE9D5DEAF548B9332D5816162FB6"/>
        </w:placeholder>
        <w:temporary/>
        <w:showingPlcHdr/>
      </w:sdtPr>
      <w:sdtEndPr/>
      <w:sdtContent>
        <w:r w:rsidR="005E4FAE">
          <w:t>[Type text]</w:t>
        </w:r>
      </w:sdtContent>
    </w:sdt>
  </w:p>
  <w:p w:rsidR="009E4E5A" w:rsidRDefault="009E4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5A" w:rsidRDefault="00E63BE4">
    <w:pPr>
      <w:pStyle w:val="Header"/>
    </w:pPr>
    <w:r>
      <w:rPr>
        <w:noProof/>
        <w:lang w:val="en-GB" w:eastAsia="en-GB"/>
      </w:rPr>
      <mc:AlternateContent>
        <mc:Choice Requires="wps">
          <w:drawing>
            <wp:anchor distT="45720" distB="45720" distL="114300" distR="114300" simplePos="0" relativeHeight="251662336" behindDoc="0" locked="0" layoutInCell="1" allowOverlap="1">
              <wp:simplePos x="0" y="0"/>
              <wp:positionH relativeFrom="column">
                <wp:posOffset>-222250</wp:posOffset>
              </wp:positionH>
              <wp:positionV relativeFrom="paragraph">
                <wp:posOffset>577215</wp:posOffset>
              </wp:positionV>
              <wp:extent cx="3355340" cy="209550"/>
              <wp:effectExtent l="6350" t="5715" r="1016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209550"/>
                      </a:xfrm>
                      <a:prstGeom prst="rect">
                        <a:avLst/>
                      </a:prstGeom>
                      <a:solidFill>
                        <a:srgbClr val="FFFFFF"/>
                      </a:solidFill>
                      <a:ln w="9525">
                        <a:solidFill>
                          <a:schemeClr val="bg1">
                            <a:lumMod val="100000"/>
                            <a:lumOff val="0"/>
                          </a:schemeClr>
                        </a:solidFill>
                        <a:miter lim="800000"/>
                        <a:headEnd/>
                        <a:tailEnd/>
                      </a:ln>
                    </wps:spPr>
                    <wps:txbx>
                      <w:txbxContent>
                        <w:p w:rsidR="000A2B40" w:rsidRPr="000A2B40" w:rsidRDefault="000A2B40">
                          <w:pPr>
                            <w:rPr>
                              <w:rFonts w:ascii="Arial" w:hAnsi="Arial" w:cs="Arial"/>
                              <w:color w:val="808080" w:themeColor="background1" w:themeShade="80"/>
                              <w:sz w:val="16"/>
                              <w:szCs w:val="16"/>
                            </w:rPr>
                          </w:pPr>
                          <w:proofErr w:type="spellStart"/>
                          <w:r w:rsidRPr="000A2B40">
                            <w:rPr>
                              <w:rFonts w:ascii="Arial" w:hAnsi="Arial" w:cs="Arial"/>
                              <w:b/>
                              <w:color w:val="808080" w:themeColor="background1" w:themeShade="80"/>
                              <w:sz w:val="16"/>
                              <w:szCs w:val="16"/>
                            </w:rPr>
                            <w:t>Headteacher</w:t>
                          </w:r>
                          <w:proofErr w:type="spellEnd"/>
                          <w:r w:rsidRPr="000A2B40">
                            <w:rPr>
                              <w:rFonts w:ascii="Arial" w:hAnsi="Arial" w:cs="Arial"/>
                              <w:b/>
                              <w:color w:val="808080" w:themeColor="background1" w:themeShade="80"/>
                              <w:sz w:val="16"/>
                              <w:szCs w:val="16"/>
                            </w:rPr>
                            <w:t xml:space="preserve">: </w:t>
                          </w:r>
                          <w:proofErr w:type="spellStart"/>
                          <w:r w:rsidR="00AB24A0">
                            <w:rPr>
                              <w:rFonts w:ascii="Arial" w:hAnsi="Arial" w:cs="Arial"/>
                              <w:color w:val="808080" w:themeColor="background1" w:themeShade="80"/>
                              <w:sz w:val="16"/>
                              <w:szCs w:val="16"/>
                            </w:rPr>
                            <w:t>Mrs</w:t>
                          </w:r>
                          <w:proofErr w:type="spellEnd"/>
                          <w:r w:rsidR="00AB24A0">
                            <w:rPr>
                              <w:rFonts w:ascii="Arial" w:hAnsi="Arial" w:cs="Arial"/>
                              <w:color w:val="808080" w:themeColor="background1" w:themeShade="80"/>
                              <w:sz w:val="16"/>
                              <w:szCs w:val="16"/>
                            </w:rPr>
                            <w:t xml:space="preserve"> A</w:t>
                          </w:r>
                          <w:r w:rsidR="0001515C">
                            <w:rPr>
                              <w:rFonts w:ascii="Arial" w:hAnsi="Arial" w:cs="Arial"/>
                              <w:color w:val="808080" w:themeColor="background1" w:themeShade="80"/>
                              <w:sz w:val="16"/>
                              <w:szCs w:val="16"/>
                            </w:rPr>
                            <w:t>ndrea</w:t>
                          </w:r>
                          <w:r w:rsidR="00AB24A0">
                            <w:rPr>
                              <w:rFonts w:ascii="Arial" w:hAnsi="Arial" w:cs="Arial"/>
                              <w:color w:val="808080" w:themeColor="background1" w:themeShade="80"/>
                              <w:sz w:val="16"/>
                              <w:szCs w:val="16"/>
                            </w:rPr>
                            <w:t xml:space="preserve"> Grist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45.45pt;width:264.2pt;height:1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" strokecolor="white [3212]">
              <v:textbox>
                <w:txbxContent>
                  <w:p w:rsidR="000A2B40" w:rsidRPr="000A2B40" w:rsidRDefault="000A2B40">
                    <w:pPr>
                      <w:rPr>
                        <w:rFonts w:ascii="Arial" w:hAnsi="Arial" w:cs="Arial"/>
                        <w:color w:val="808080" w:themeColor="background1" w:themeShade="80"/>
                        <w:sz w:val="16"/>
                        <w:szCs w:val="16"/>
                      </w:rPr>
                    </w:pPr>
                    <w:proofErr w:type="spellStart"/>
                    <w:r w:rsidRPr="000A2B40">
                      <w:rPr>
                        <w:rFonts w:ascii="Arial" w:hAnsi="Arial" w:cs="Arial"/>
                        <w:b/>
                        <w:color w:val="808080" w:themeColor="background1" w:themeShade="80"/>
                        <w:sz w:val="16"/>
                        <w:szCs w:val="16"/>
                      </w:rPr>
                      <w:t>Headteacher</w:t>
                    </w:r>
                    <w:proofErr w:type="spellEnd"/>
                    <w:r w:rsidRPr="000A2B40">
                      <w:rPr>
                        <w:rFonts w:ascii="Arial" w:hAnsi="Arial" w:cs="Arial"/>
                        <w:b/>
                        <w:color w:val="808080" w:themeColor="background1" w:themeShade="80"/>
                        <w:sz w:val="16"/>
                        <w:szCs w:val="16"/>
                      </w:rPr>
                      <w:t xml:space="preserve">: </w:t>
                    </w:r>
                    <w:proofErr w:type="spellStart"/>
                    <w:r w:rsidR="00AB24A0">
                      <w:rPr>
                        <w:rFonts w:ascii="Arial" w:hAnsi="Arial" w:cs="Arial"/>
                        <w:color w:val="808080" w:themeColor="background1" w:themeShade="80"/>
                        <w:sz w:val="16"/>
                        <w:szCs w:val="16"/>
                      </w:rPr>
                      <w:t>Mrs</w:t>
                    </w:r>
                    <w:proofErr w:type="spellEnd"/>
                    <w:r w:rsidR="00AB24A0">
                      <w:rPr>
                        <w:rFonts w:ascii="Arial" w:hAnsi="Arial" w:cs="Arial"/>
                        <w:color w:val="808080" w:themeColor="background1" w:themeShade="80"/>
                        <w:sz w:val="16"/>
                        <w:szCs w:val="16"/>
                      </w:rPr>
                      <w:t xml:space="preserve"> A</w:t>
                    </w:r>
                    <w:r w:rsidR="0001515C">
                      <w:rPr>
                        <w:rFonts w:ascii="Arial" w:hAnsi="Arial" w:cs="Arial"/>
                        <w:color w:val="808080" w:themeColor="background1" w:themeShade="80"/>
                        <w:sz w:val="16"/>
                        <w:szCs w:val="16"/>
                      </w:rPr>
                      <w:t>ndrea</w:t>
                    </w:r>
                    <w:r w:rsidR="00AB24A0">
                      <w:rPr>
                        <w:rFonts w:ascii="Arial" w:hAnsi="Arial" w:cs="Arial"/>
                        <w:color w:val="808080" w:themeColor="background1" w:themeShade="80"/>
                        <w:sz w:val="16"/>
                        <w:szCs w:val="16"/>
                      </w:rPr>
                      <w:t xml:space="preserve"> Grist</w:t>
                    </w:r>
                  </w:p>
                </w:txbxContent>
              </v:textbox>
              <w10:wrap type="square"/>
            </v:shape>
          </w:pict>
        </mc:Fallback>
      </mc:AlternateContent>
    </w:r>
    <w:r w:rsidR="009C5B9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0" type="#_x0000_t75" style="position:absolute;margin-left:-51pt;margin-top:-156pt;width:610.55pt;height:842.4pt;z-index:-251658240;mso-wrap-edited:f;mso-position-horizontal-relative:margin;mso-position-vertical-relative:margin" wrapcoords="-26 0 -26 21561 21600 21561 21600 0 -26 0">
          <v:imagedata r:id="rId1" o:title="PEEL PARK - LETTERHEAD 2016 A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E5A" w:rsidRDefault="009C5B9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2" type="#_x0000_t75" style="position:absolute;margin-left:0;margin-top:0;width:610.55pt;height:842.4pt;z-index:-251656192;mso-wrap-edited:f;mso-position-horizontal:center;mso-position-horizontal-relative:margin;mso-position-vertical:center;mso-position-vertical-relative:margin" wrapcoords="-26 0 -26 21561 21600 21561 21600 0 -26 0">
          <v:imagedata r:id="rId1" o:title="PEEL PARK - LETTERHEAD 2016 A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4CC6"/>
    <w:multiLevelType w:val="hybridMultilevel"/>
    <w:tmpl w:val="0CECFFCE"/>
    <w:lvl w:ilvl="0" w:tplc="9174733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E806F4"/>
    <w:multiLevelType w:val="hybridMultilevel"/>
    <w:tmpl w:val="A45A7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375C7"/>
    <w:multiLevelType w:val="hybridMultilevel"/>
    <w:tmpl w:val="64488744"/>
    <w:lvl w:ilvl="0" w:tplc="6038D300">
      <w:start w:val="3"/>
      <w:numFmt w:val="bullet"/>
      <w:lvlText w:val="-"/>
      <w:lvlJc w:val="left"/>
      <w:pPr>
        <w:ind w:left="1069" w:hanging="360"/>
      </w:pPr>
      <w:rPr>
        <w:rFonts w:ascii="Calibri" w:eastAsia="Times New Roman" w:hAnsi="Calibri"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DC449C0"/>
    <w:multiLevelType w:val="hybridMultilevel"/>
    <w:tmpl w:val="3230B8E2"/>
    <w:lvl w:ilvl="0" w:tplc="63BEE45C">
      <w:start w:val="1"/>
      <w:numFmt w:val="bullet"/>
      <w:lvlText w:val="•"/>
      <w:lvlJc w:val="left"/>
      <w:pPr>
        <w:ind w:left="3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1" w:tplc="3DA8C192">
      <w:start w:val="1"/>
      <w:numFmt w:val="bullet"/>
      <w:lvlText w:val="o"/>
      <w:lvlJc w:val="left"/>
      <w:pPr>
        <w:ind w:left="10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8B8AC9EE">
      <w:start w:val="1"/>
      <w:numFmt w:val="bullet"/>
      <w:lvlText w:val="▪"/>
      <w:lvlJc w:val="left"/>
      <w:pPr>
        <w:ind w:left="18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95C596C">
      <w:start w:val="1"/>
      <w:numFmt w:val="bullet"/>
      <w:lvlText w:val="•"/>
      <w:lvlJc w:val="left"/>
      <w:pPr>
        <w:ind w:left="25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F464509A">
      <w:start w:val="1"/>
      <w:numFmt w:val="bullet"/>
      <w:lvlText w:val="o"/>
      <w:lvlJc w:val="left"/>
      <w:pPr>
        <w:ind w:left="32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897A9E0C">
      <w:start w:val="1"/>
      <w:numFmt w:val="bullet"/>
      <w:lvlText w:val="▪"/>
      <w:lvlJc w:val="left"/>
      <w:pPr>
        <w:ind w:left="39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CCB0337E">
      <w:start w:val="1"/>
      <w:numFmt w:val="bullet"/>
      <w:lvlText w:val="•"/>
      <w:lvlJc w:val="left"/>
      <w:pPr>
        <w:ind w:left="46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E4701A2E">
      <w:start w:val="1"/>
      <w:numFmt w:val="bullet"/>
      <w:lvlText w:val="o"/>
      <w:lvlJc w:val="left"/>
      <w:pPr>
        <w:ind w:left="54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2C0F1BC">
      <w:start w:val="1"/>
      <w:numFmt w:val="bullet"/>
      <w:lvlText w:val="▪"/>
      <w:lvlJc w:val="left"/>
      <w:pPr>
        <w:ind w:left="61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4" w15:restartNumberingAfterBreak="0">
    <w:nsid w:val="15523043"/>
    <w:multiLevelType w:val="hybridMultilevel"/>
    <w:tmpl w:val="A2A62BD4"/>
    <w:lvl w:ilvl="0" w:tplc="744044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81F5F"/>
    <w:multiLevelType w:val="multilevel"/>
    <w:tmpl w:val="7AD6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A590C"/>
    <w:multiLevelType w:val="hybridMultilevel"/>
    <w:tmpl w:val="E0A002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DB408BC"/>
    <w:multiLevelType w:val="hybridMultilevel"/>
    <w:tmpl w:val="5B820E2E"/>
    <w:lvl w:ilvl="0" w:tplc="6D1C2E64">
      <w:start w:val="3"/>
      <w:numFmt w:val="decimal"/>
      <w:lvlText w:val="%1."/>
      <w:lvlJc w:val="left"/>
      <w:pPr>
        <w:tabs>
          <w:tab w:val="num" w:pos="1080"/>
        </w:tabs>
        <w:ind w:left="1080" w:hanging="720"/>
      </w:pPr>
      <w:rPr>
        <w:rFonts w:ascii="Arial" w:hAnsi="Arial" w:cs="Times New Roman" w:hint="default"/>
        <w:b w:val="0"/>
        <w:i w:val="0"/>
        <w:color w:val="auto"/>
        <w:sz w:val="22"/>
        <w:szCs w:val="22"/>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4514500C"/>
    <w:multiLevelType w:val="hybridMultilevel"/>
    <w:tmpl w:val="6FF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9701C8"/>
    <w:multiLevelType w:val="hybridMultilevel"/>
    <w:tmpl w:val="3EBE85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E52DF5"/>
    <w:multiLevelType w:val="hybridMultilevel"/>
    <w:tmpl w:val="7DE2C1C0"/>
    <w:lvl w:ilvl="0" w:tplc="68CCBD6C">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C82AFD"/>
    <w:multiLevelType w:val="hybridMultilevel"/>
    <w:tmpl w:val="96E0B3C2"/>
    <w:lvl w:ilvl="0" w:tplc="FC3E99D8">
      <w:start w:val="1"/>
      <w:numFmt w:val="bullet"/>
      <w:lvlText w:val=""/>
      <w:lvlJc w:val="left"/>
      <w:pPr>
        <w:ind w:left="720" w:hanging="360"/>
      </w:pPr>
      <w:rPr>
        <w:rFonts w:ascii="Symbol" w:eastAsia="Times New Roman" w:hAnsi="Symbol"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E35608"/>
    <w:multiLevelType w:val="hybridMultilevel"/>
    <w:tmpl w:val="4EB4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529A5"/>
    <w:multiLevelType w:val="hybridMultilevel"/>
    <w:tmpl w:val="9FD419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10"/>
  </w:num>
  <w:num w:numId="4">
    <w:abstractNumId w:val="5"/>
  </w:num>
  <w:num w:numId="5">
    <w:abstractNumId w:val="3"/>
  </w:num>
  <w:num w:numId="6">
    <w:abstractNumId w:val="6"/>
  </w:num>
  <w:num w:numId="7">
    <w:abstractNumId w:val="9"/>
  </w:num>
  <w:num w:numId="8">
    <w:abstractNumId w:val="0"/>
  </w:num>
  <w:num w:numId="9">
    <w:abstractNumId w:val="7"/>
  </w:num>
  <w:num w:numId="10">
    <w:abstractNumId w:val="4"/>
  </w:num>
  <w:num w:numId="11">
    <w:abstractNumId w:val="8"/>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5A"/>
    <w:rsid w:val="00003D49"/>
    <w:rsid w:val="0001515C"/>
    <w:rsid w:val="000359AA"/>
    <w:rsid w:val="00037466"/>
    <w:rsid w:val="000A2B40"/>
    <w:rsid w:val="000E6388"/>
    <w:rsid w:val="000F7194"/>
    <w:rsid w:val="001A7647"/>
    <w:rsid w:val="001F1C32"/>
    <w:rsid w:val="00210EA7"/>
    <w:rsid w:val="003030C6"/>
    <w:rsid w:val="0030566F"/>
    <w:rsid w:val="00330F45"/>
    <w:rsid w:val="00332C69"/>
    <w:rsid w:val="003C7B15"/>
    <w:rsid w:val="003E3FFA"/>
    <w:rsid w:val="0040510C"/>
    <w:rsid w:val="00463EFC"/>
    <w:rsid w:val="004817D4"/>
    <w:rsid w:val="004B6843"/>
    <w:rsid w:val="00511B3F"/>
    <w:rsid w:val="00562209"/>
    <w:rsid w:val="005B4C78"/>
    <w:rsid w:val="005E1EC2"/>
    <w:rsid w:val="005E49A8"/>
    <w:rsid w:val="005E4FAE"/>
    <w:rsid w:val="005E6008"/>
    <w:rsid w:val="006523FC"/>
    <w:rsid w:val="0065786B"/>
    <w:rsid w:val="006637B8"/>
    <w:rsid w:val="006943AC"/>
    <w:rsid w:val="006A0405"/>
    <w:rsid w:val="006E6637"/>
    <w:rsid w:val="00713CC0"/>
    <w:rsid w:val="00717571"/>
    <w:rsid w:val="0079661F"/>
    <w:rsid w:val="007A227B"/>
    <w:rsid w:val="0080518C"/>
    <w:rsid w:val="00861A97"/>
    <w:rsid w:val="008E303D"/>
    <w:rsid w:val="00996569"/>
    <w:rsid w:val="009C5B95"/>
    <w:rsid w:val="009E4E5A"/>
    <w:rsid w:val="009E6B91"/>
    <w:rsid w:val="00A9352B"/>
    <w:rsid w:val="00A969CA"/>
    <w:rsid w:val="00AB24A0"/>
    <w:rsid w:val="00B175E0"/>
    <w:rsid w:val="00B3565D"/>
    <w:rsid w:val="00BA20CB"/>
    <w:rsid w:val="00BF4EC1"/>
    <w:rsid w:val="00C66493"/>
    <w:rsid w:val="00C71358"/>
    <w:rsid w:val="00C86F4F"/>
    <w:rsid w:val="00CB1E57"/>
    <w:rsid w:val="00CC34EA"/>
    <w:rsid w:val="00CD398D"/>
    <w:rsid w:val="00D45D84"/>
    <w:rsid w:val="00D80DA8"/>
    <w:rsid w:val="00D91AFF"/>
    <w:rsid w:val="00D9316B"/>
    <w:rsid w:val="00DC057D"/>
    <w:rsid w:val="00E12136"/>
    <w:rsid w:val="00E507C0"/>
    <w:rsid w:val="00E542CC"/>
    <w:rsid w:val="00E57856"/>
    <w:rsid w:val="00E6006B"/>
    <w:rsid w:val="00E63BE4"/>
    <w:rsid w:val="00EC1844"/>
    <w:rsid w:val="00EC3535"/>
    <w:rsid w:val="00EE1E96"/>
    <w:rsid w:val="00EF1429"/>
    <w:rsid w:val="00F04616"/>
    <w:rsid w:val="00F80A0F"/>
    <w:rsid w:val="00F8359E"/>
    <w:rsid w:val="00F8715E"/>
    <w:rsid w:val="00F87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3"/>
    <o:shapelayout v:ext="edit">
      <o:idmap v:ext="edit" data="1"/>
    </o:shapelayout>
  </w:shapeDefaults>
  <w:decimalSymbol w:val="."/>
  <w:listSeparator w:val=","/>
  <w14:docId w14:val="20397CF1"/>
  <w15:docId w15:val="{72EF154A-0F58-4583-9A15-38B2261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5A"/>
    <w:pPr>
      <w:tabs>
        <w:tab w:val="center" w:pos="4320"/>
        <w:tab w:val="right" w:pos="8640"/>
      </w:tabs>
    </w:pPr>
  </w:style>
  <w:style w:type="character" w:customStyle="1" w:styleId="HeaderChar">
    <w:name w:val="Header Char"/>
    <w:basedOn w:val="DefaultParagraphFont"/>
    <w:link w:val="Header"/>
    <w:uiPriority w:val="99"/>
    <w:rsid w:val="009E4E5A"/>
  </w:style>
  <w:style w:type="paragraph" w:styleId="Footer">
    <w:name w:val="footer"/>
    <w:basedOn w:val="Normal"/>
    <w:link w:val="FooterChar"/>
    <w:uiPriority w:val="99"/>
    <w:unhideWhenUsed/>
    <w:rsid w:val="009E4E5A"/>
    <w:pPr>
      <w:tabs>
        <w:tab w:val="center" w:pos="4320"/>
        <w:tab w:val="right" w:pos="8640"/>
      </w:tabs>
    </w:pPr>
  </w:style>
  <w:style w:type="character" w:customStyle="1" w:styleId="FooterChar">
    <w:name w:val="Footer Char"/>
    <w:basedOn w:val="DefaultParagraphFont"/>
    <w:link w:val="Footer"/>
    <w:uiPriority w:val="99"/>
    <w:rsid w:val="009E4E5A"/>
  </w:style>
  <w:style w:type="table" w:styleId="TableGrid">
    <w:name w:val="Table Grid"/>
    <w:basedOn w:val="TableNormal"/>
    <w:uiPriority w:val="59"/>
    <w:rsid w:val="0048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63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88"/>
    <w:rPr>
      <w:rFonts w:ascii="Segoe UI" w:hAnsi="Segoe UI" w:cs="Segoe UI"/>
      <w:sz w:val="18"/>
      <w:szCs w:val="18"/>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qFormat/>
    <w:rsid w:val="00717571"/>
    <w:pPr>
      <w:ind w:left="720"/>
      <w:contextualSpacing/>
    </w:pPr>
  </w:style>
  <w:style w:type="paragraph" w:styleId="NormalWeb">
    <w:name w:val="Normal (Web)"/>
    <w:basedOn w:val="Normal"/>
    <w:uiPriority w:val="99"/>
    <w:semiHidden/>
    <w:unhideWhenUsed/>
    <w:rsid w:val="00E542CC"/>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E542CC"/>
    <w:rPr>
      <w:color w:val="0000FF"/>
      <w:u w:val="single"/>
    </w:rPr>
  </w:style>
  <w:style w:type="paragraph" w:styleId="NoSpacing">
    <w:name w:val="No Spacing"/>
    <w:uiPriority w:val="1"/>
    <w:qFormat/>
    <w:rsid w:val="00BA20CB"/>
    <w:rPr>
      <w:rFonts w:ascii="Calibri" w:eastAsia="Times New Roman"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link w:val="ListParagraph"/>
    <w:uiPriority w:val="34"/>
    <w:qFormat/>
    <w:locked/>
    <w:rsid w:val="0065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4728">
      <w:bodyDiv w:val="1"/>
      <w:marLeft w:val="0"/>
      <w:marRight w:val="0"/>
      <w:marTop w:val="0"/>
      <w:marBottom w:val="0"/>
      <w:divBdr>
        <w:top w:val="none" w:sz="0" w:space="0" w:color="auto"/>
        <w:left w:val="none" w:sz="0" w:space="0" w:color="auto"/>
        <w:bottom w:val="none" w:sz="0" w:space="0" w:color="auto"/>
        <w:right w:val="none" w:sz="0" w:space="0" w:color="auto"/>
      </w:divBdr>
    </w:div>
    <w:div w:id="207034004">
      <w:bodyDiv w:val="1"/>
      <w:marLeft w:val="0"/>
      <w:marRight w:val="0"/>
      <w:marTop w:val="0"/>
      <w:marBottom w:val="0"/>
      <w:divBdr>
        <w:top w:val="none" w:sz="0" w:space="0" w:color="auto"/>
        <w:left w:val="none" w:sz="0" w:space="0" w:color="auto"/>
        <w:bottom w:val="none" w:sz="0" w:space="0" w:color="auto"/>
        <w:right w:val="none" w:sz="0" w:space="0" w:color="auto"/>
      </w:divBdr>
    </w:div>
    <w:div w:id="259292277">
      <w:bodyDiv w:val="1"/>
      <w:marLeft w:val="0"/>
      <w:marRight w:val="0"/>
      <w:marTop w:val="0"/>
      <w:marBottom w:val="0"/>
      <w:divBdr>
        <w:top w:val="none" w:sz="0" w:space="0" w:color="auto"/>
        <w:left w:val="none" w:sz="0" w:space="0" w:color="auto"/>
        <w:bottom w:val="none" w:sz="0" w:space="0" w:color="auto"/>
        <w:right w:val="none" w:sz="0" w:space="0" w:color="auto"/>
      </w:divBdr>
    </w:div>
    <w:div w:id="291979561">
      <w:bodyDiv w:val="1"/>
      <w:marLeft w:val="0"/>
      <w:marRight w:val="0"/>
      <w:marTop w:val="0"/>
      <w:marBottom w:val="0"/>
      <w:divBdr>
        <w:top w:val="none" w:sz="0" w:space="0" w:color="auto"/>
        <w:left w:val="none" w:sz="0" w:space="0" w:color="auto"/>
        <w:bottom w:val="none" w:sz="0" w:space="0" w:color="auto"/>
        <w:right w:val="none" w:sz="0" w:space="0" w:color="auto"/>
      </w:divBdr>
    </w:div>
    <w:div w:id="527255444">
      <w:bodyDiv w:val="1"/>
      <w:marLeft w:val="0"/>
      <w:marRight w:val="0"/>
      <w:marTop w:val="0"/>
      <w:marBottom w:val="0"/>
      <w:divBdr>
        <w:top w:val="none" w:sz="0" w:space="0" w:color="auto"/>
        <w:left w:val="none" w:sz="0" w:space="0" w:color="auto"/>
        <w:bottom w:val="none" w:sz="0" w:space="0" w:color="auto"/>
        <w:right w:val="none" w:sz="0" w:space="0" w:color="auto"/>
      </w:divBdr>
    </w:div>
    <w:div w:id="16975409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D6686A0D68D14FB856A06DF7FF9AC3"/>
        <w:category>
          <w:name w:val="General"/>
          <w:gallery w:val="placeholder"/>
        </w:category>
        <w:types>
          <w:type w:val="bbPlcHdr"/>
        </w:types>
        <w:behaviors>
          <w:behavior w:val="content"/>
        </w:behaviors>
        <w:guid w:val="{894E7E14-A9C2-3C44-80A4-52B32718BE3D}"/>
      </w:docPartPr>
      <w:docPartBody>
        <w:p w:rsidR="009646E6" w:rsidRDefault="00014859" w:rsidP="00014859">
          <w:pPr>
            <w:pStyle w:val="E0D6686A0D68D14FB856A06DF7FF9AC3"/>
          </w:pPr>
          <w:r>
            <w:t>[Type text]</w:t>
          </w:r>
        </w:p>
      </w:docPartBody>
    </w:docPart>
    <w:docPart>
      <w:docPartPr>
        <w:name w:val="C56DD49E848B5B4A9A4539445EB8682C"/>
        <w:category>
          <w:name w:val="General"/>
          <w:gallery w:val="placeholder"/>
        </w:category>
        <w:types>
          <w:type w:val="bbPlcHdr"/>
        </w:types>
        <w:behaviors>
          <w:behavior w:val="content"/>
        </w:behaviors>
        <w:guid w:val="{B54FE803-AF8B-C542-844F-514FF9DB5803}"/>
      </w:docPartPr>
      <w:docPartBody>
        <w:p w:rsidR="009646E6" w:rsidRDefault="00014859" w:rsidP="00014859">
          <w:pPr>
            <w:pStyle w:val="C56DD49E848B5B4A9A4539445EB8682C"/>
          </w:pPr>
          <w:r>
            <w:t>[Type text]</w:t>
          </w:r>
        </w:p>
      </w:docPartBody>
    </w:docPart>
    <w:docPart>
      <w:docPartPr>
        <w:name w:val="7092EE9D5DEAF548B9332D5816162FB6"/>
        <w:category>
          <w:name w:val="General"/>
          <w:gallery w:val="placeholder"/>
        </w:category>
        <w:types>
          <w:type w:val="bbPlcHdr"/>
        </w:types>
        <w:behaviors>
          <w:behavior w:val="content"/>
        </w:behaviors>
        <w:guid w:val="{29E7CA5F-CA06-C940-9DD9-E68826F5DBA0}"/>
      </w:docPartPr>
      <w:docPartBody>
        <w:p w:rsidR="009646E6" w:rsidRDefault="00014859" w:rsidP="00014859">
          <w:pPr>
            <w:pStyle w:val="7092EE9D5DEAF548B9332D5816162FB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FB230D"/>
    <w:rsid w:val="00014859"/>
    <w:rsid w:val="005F49C8"/>
    <w:rsid w:val="008D2AE7"/>
    <w:rsid w:val="009646E6"/>
    <w:rsid w:val="00C27237"/>
    <w:rsid w:val="00FB2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DBDE68911BC54FAA92AA8BA06FFFDA">
    <w:name w:val="9ADBDE68911BC54FAA92AA8BA06FFFDA"/>
    <w:rsid w:val="00FB230D"/>
  </w:style>
  <w:style w:type="paragraph" w:customStyle="1" w:styleId="D53247928885EA4FA3139D8713B13039">
    <w:name w:val="D53247928885EA4FA3139D8713B13039"/>
    <w:rsid w:val="00FB230D"/>
  </w:style>
  <w:style w:type="paragraph" w:customStyle="1" w:styleId="7C7256AFFA592F4D97F1F757A12F3FB3">
    <w:name w:val="7C7256AFFA592F4D97F1F757A12F3FB3"/>
    <w:rsid w:val="00FB230D"/>
  </w:style>
  <w:style w:type="paragraph" w:customStyle="1" w:styleId="282800FDDB817D4883D245EEDB93C783">
    <w:name w:val="282800FDDB817D4883D245EEDB93C783"/>
    <w:rsid w:val="00FB230D"/>
  </w:style>
  <w:style w:type="paragraph" w:customStyle="1" w:styleId="B5357EC8D4C8B34483E5998031545F3E">
    <w:name w:val="B5357EC8D4C8B34483E5998031545F3E"/>
    <w:rsid w:val="00FB230D"/>
  </w:style>
  <w:style w:type="paragraph" w:customStyle="1" w:styleId="6010B8526061A84682379CE2CF31BBB9">
    <w:name w:val="6010B8526061A84682379CE2CF31BBB9"/>
    <w:rsid w:val="00FB230D"/>
  </w:style>
  <w:style w:type="paragraph" w:customStyle="1" w:styleId="E0D6686A0D68D14FB856A06DF7FF9AC3">
    <w:name w:val="E0D6686A0D68D14FB856A06DF7FF9AC3"/>
    <w:rsid w:val="00014859"/>
  </w:style>
  <w:style w:type="paragraph" w:customStyle="1" w:styleId="C56DD49E848B5B4A9A4539445EB8682C">
    <w:name w:val="C56DD49E848B5B4A9A4539445EB8682C"/>
    <w:rsid w:val="00014859"/>
  </w:style>
  <w:style w:type="paragraph" w:customStyle="1" w:styleId="7092EE9D5DEAF548B9332D5816162FB6">
    <w:name w:val="7092EE9D5DEAF548B9332D5816162FB6"/>
    <w:rsid w:val="00014859"/>
  </w:style>
  <w:style w:type="paragraph" w:customStyle="1" w:styleId="E55A0706967B53498E6D8164E51C3205">
    <w:name w:val="E55A0706967B53498E6D8164E51C3205"/>
    <w:rsid w:val="00014859"/>
  </w:style>
  <w:style w:type="paragraph" w:customStyle="1" w:styleId="BDAB01BB9E23214AB7BDE7DA4743D1BA">
    <w:name w:val="BDAB01BB9E23214AB7BDE7DA4743D1BA"/>
    <w:rsid w:val="00014859"/>
  </w:style>
  <w:style w:type="paragraph" w:customStyle="1" w:styleId="B56E496087D0FF48994A56EEAB603AFE">
    <w:name w:val="B56E496087D0FF48994A56EEAB603AFE"/>
    <w:rsid w:val="000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7C3E-B5A4-4DB3-873A-5A9A101B0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Expo Creative Ltd</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Beattie</dc:creator>
  <cp:lastModifiedBy>Sharon Longmire</cp:lastModifiedBy>
  <cp:revision>12</cp:revision>
  <cp:lastPrinted>2025-11-26T12:52:00Z</cp:lastPrinted>
  <dcterms:created xsi:type="dcterms:W3CDTF">2025-11-26T11:09:00Z</dcterms:created>
  <dcterms:modified xsi:type="dcterms:W3CDTF">2025-11-26T12:58:00Z</dcterms:modified>
</cp:coreProperties>
</file>